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9C9" w:rsidRPr="00D45340" w:rsidRDefault="000B1F80" w:rsidP="00595B53">
      <w:pPr>
        <w:spacing w:after="0" w:line="240" w:lineRule="auto"/>
        <w:jc w:val="center"/>
        <w:rPr>
          <w:rFonts w:ascii="Times New Roman" w:hAnsi="Times New Roman"/>
          <w:b/>
          <w:sz w:val="24"/>
          <w:szCs w:val="24"/>
        </w:rPr>
      </w:pPr>
      <w:bookmarkStart w:id="0" w:name="_GoBack"/>
      <w:bookmarkEnd w:id="0"/>
      <w:r w:rsidRPr="00D45340">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Default="00595B53" w:rsidP="00595B53">
      <w:pPr>
        <w:spacing w:after="120" w:line="240" w:lineRule="auto"/>
        <w:contextualSpacing/>
        <w:jc w:val="center"/>
        <w:rPr>
          <w:rFonts w:ascii="Times New Roman" w:hAnsi="Times New Roman"/>
          <w:sz w:val="24"/>
          <w:szCs w:val="24"/>
        </w:rPr>
      </w:pPr>
      <w:r w:rsidRPr="00D45340">
        <w:rPr>
          <w:rFonts w:ascii="Times New Roman" w:hAnsi="Times New Roman"/>
          <w:sz w:val="24"/>
          <w:szCs w:val="24"/>
        </w:rPr>
        <w:t>(відповідно до пункту 4</w:t>
      </w:r>
      <w:r w:rsidRPr="00D45340">
        <w:rPr>
          <w:rFonts w:ascii="Times New Roman" w:hAnsi="Times New Roman"/>
          <w:sz w:val="24"/>
          <w:szCs w:val="24"/>
          <w:vertAlign w:val="superscript"/>
        </w:rPr>
        <w:t xml:space="preserve">1 </w:t>
      </w:r>
      <w:r w:rsidRPr="00D45340">
        <w:rPr>
          <w:rFonts w:ascii="Times New Roman" w:hAnsi="Times New Roman"/>
          <w:sz w:val="24"/>
          <w:szCs w:val="24"/>
        </w:rPr>
        <w:t xml:space="preserve">постанови </w:t>
      </w:r>
      <w:r w:rsidR="000C63E5" w:rsidRPr="00D45340">
        <w:rPr>
          <w:rFonts w:ascii="Times New Roman" w:hAnsi="Times New Roman"/>
          <w:sz w:val="24"/>
          <w:szCs w:val="24"/>
        </w:rPr>
        <w:t>Кабінету Міністрів України</w:t>
      </w:r>
      <w:r w:rsidRPr="00D45340">
        <w:rPr>
          <w:rFonts w:ascii="Times New Roman" w:hAnsi="Times New Roman"/>
          <w:sz w:val="24"/>
          <w:szCs w:val="24"/>
        </w:rPr>
        <w:t xml:space="preserve"> від 11.10.2016 № 710 </w:t>
      </w:r>
      <w:r w:rsidR="000C63E5" w:rsidRPr="00D45340">
        <w:rPr>
          <w:rFonts w:ascii="Times New Roman" w:hAnsi="Times New Roman"/>
          <w:sz w:val="24"/>
          <w:szCs w:val="24"/>
        </w:rPr>
        <w:br/>
      </w:r>
      <w:r w:rsidRPr="00D45340">
        <w:rPr>
          <w:rFonts w:ascii="Times New Roman" w:hAnsi="Times New Roman"/>
          <w:sz w:val="24"/>
          <w:szCs w:val="24"/>
        </w:rPr>
        <w:t>«Про ефективне використання державних коштів» (зі змінами))</w:t>
      </w:r>
    </w:p>
    <w:p w:rsidR="00D45340" w:rsidRPr="00D45340" w:rsidRDefault="00D45340" w:rsidP="00595B53">
      <w:pPr>
        <w:spacing w:after="120" w:line="240" w:lineRule="auto"/>
        <w:contextualSpacing/>
        <w:jc w:val="center"/>
        <w:rPr>
          <w:rFonts w:ascii="Times New Roman" w:hAnsi="Times New Roman"/>
          <w:sz w:val="24"/>
          <w:szCs w:val="24"/>
        </w:rPr>
      </w:pP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D45340">
        <w:rPr>
          <w:rFonts w:ascii="Times New Roman" w:eastAsia="Times New Roman" w:hAnsi="Times New Roman"/>
          <w:b/>
          <w:sz w:val="24"/>
          <w:szCs w:val="24"/>
          <w:lang w:eastAsia="ru-RU"/>
        </w:rPr>
        <w:t>ьких формувань, його категорія:</w:t>
      </w:r>
    </w:p>
    <w:p w:rsidR="00DD00C2" w:rsidRPr="00D45340"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Харківська обласна рада</w:t>
      </w:r>
      <w:r w:rsidR="00DD00C2" w:rsidRPr="00D45340">
        <w:rPr>
          <w:rFonts w:ascii="Times New Roman" w:eastAsia="Times New Roman" w:hAnsi="Times New Roman"/>
          <w:sz w:val="24"/>
          <w:szCs w:val="24"/>
          <w:lang w:eastAsia="ru-RU"/>
        </w:rPr>
        <w:t>;</w:t>
      </w:r>
    </w:p>
    <w:p w:rsidR="00DD00C2" w:rsidRPr="00D45340"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610</w:t>
      </w:r>
      <w:r w:rsidR="00F81354" w:rsidRPr="00D45340">
        <w:rPr>
          <w:rFonts w:ascii="Times New Roman" w:eastAsia="Times New Roman" w:hAnsi="Times New Roman"/>
          <w:sz w:val="24"/>
          <w:szCs w:val="24"/>
          <w:lang w:eastAsia="ru-RU"/>
        </w:rPr>
        <w:t>2</w:t>
      </w:r>
      <w:r w:rsidRPr="00D45340">
        <w:rPr>
          <w:rFonts w:ascii="Times New Roman" w:eastAsia="Times New Roman" w:hAnsi="Times New Roman"/>
          <w:sz w:val="24"/>
          <w:szCs w:val="24"/>
          <w:lang w:eastAsia="ru-RU"/>
        </w:rPr>
        <w:t xml:space="preserve">2, Україна, </w:t>
      </w:r>
      <w:r w:rsidR="00F81354" w:rsidRPr="00D45340">
        <w:rPr>
          <w:rFonts w:ascii="Times New Roman" w:eastAsia="Times New Roman" w:hAnsi="Times New Roman"/>
          <w:sz w:val="24"/>
          <w:szCs w:val="24"/>
          <w:lang w:eastAsia="ru-RU"/>
        </w:rPr>
        <w:t>місто</w:t>
      </w:r>
      <w:r w:rsidRPr="00D45340">
        <w:rPr>
          <w:rFonts w:ascii="Times New Roman" w:eastAsia="Times New Roman" w:hAnsi="Times New Roman"/>
          <w:sz w:val="24"/>
          <w:szCs w:val="24"/>
          <w:lang w:eastAsia="ru-RU"/>
        </w:rPr>
        <w:t xml:space="preserve"> Харків, </w:t>
      </w:r>
      <w:r w:rsidR="00827CFD" w:rsidRPr="00D45340">
        <w:rPr>
          <w:rFonts w:ascii="Times New Roman" w:eastAsia="Times New Roman" w:hAnsi="Times New Roman"/>
          <w:sz w:val="24"/>
          <w:szCs w:val="24"/>
          <w:lang w:eastAsia="ru-RU"/>
        </w:rPr>
        <w:t>вулиця Сумська, 64</w:t>
      </w:r>
      <w:r w:rsidR="000C63E5" w:rsidRPr="00D45340">
        <w:rPr>
          <w:rFonts w:ascii="Times New Roman" w:eastAsia="Times New Roman" w:hAnsi="Times New Roman"/>
          <w:sz w:val="24"/>
          <w:szCs w:val="24"/>
          <w:lang w:eastAsia="ru-RU"/>
        </w:rPr>
        <w:t>;</w:t>
      </w:r>
    </w:p>
    <w:p w:rsidR="00DD00C2" w:rsidRPr="00D45340"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0C63E5" w:rsidRPr="00D45340">
        <w:rPr>
          <w:rFonts w:ascii="Times New Roman" w:eastAsia="Times New Roman" w:hAnsi="Times New Roman"/>
          <w:sz w:val="24"/>
          <w:szCs w:val="24"/>
          <w:lang w:eastAsia="ru-RU"/>
        </w:rPr>
        <w:t xml:space="preserve">од за ЄДРПОУ – </w:t>
      </w:r>
      <w:r w:rsidR="00827CFD" w:rsidRPr="00D45340">
        <w:rPr>
          <w:rFonts w:ascii="Times New Roman" w:eastAsia="Times New Roman" w:hAnsi="Times New Roman"/>
          <w:sz w:val="24"/>
          <w:szCs w:val="24"/>
          <w:lang w:eastAsia="ru-RU"/>
        </w:rPr>
        <w:t>24283333</w:t>
      </w:r>
      <w:r w:rsidR="000C63E5" w:rsidRPr="00D45340">
        <w:rPr>
          <w:rFonts w:ascii="Times New Roman" w:eastAsia="Times New Roman" w:hAnsi="Times New Roman"/>
          <w:sz w:val="24"/>
          <w:szCs w:val="24"/>
          <w:lang w:eastAsia="ru-RU"/>
        </w:rPr>
        <w:t>;</w:t>
      </w:r>
    </w:p>
    <w:p w:rsidR="00DD00C2"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К</w:t>
      </w:r>
      <w:r w:rsidR="00DD00C2" w:rsidRPr="00D45340">
        <w:rPr>
          <w:rFonts w:ascii="Times New Roman" w:eastAsia="Times New Roman" w:hAnsi="Times New Roman"/>
          <w:sz w:val="24"/>
          <w:szCs w:val="24"/>
          <w:lang w:eastAsia="ru-RU"/>
        </w:rPr>
        <w:t xml:space="preserve">атегорія замовника – </w:t>
      </w:r>
      <w:r w:rsidR="00F81354" w:rsidRPr="00D45340">
        <w:rPr>
          <w:rFonts w:ascii="Times New Roman" w:eastAsia="Times New Roman" w:hAnsi="Times New Roman"/>
          <w:sz w:val="24"/>
          <w:szCs w:val="24"/>
          <w:lang w:eastAsia="ru-RU"/>
        </w:rPr>
        <w:t xml:space="preserve">орган </w:t>
      </w:r>
      <w:r w:rsidR="00827CFD" w:rsidRPr="00D45340">
        <w:rPr>
          <w:rFonts w:ascii="Times New Roman" w:eastAsia="Times New Roman" w:hAnsi="Times New Roman"/>
          <w:sz w:val="24"/>
          <w:szCs w:val="24"/>
          <w:lang w:eastAsia="ru-RU"/>
        </w:rPr>
        <w:t>місцевого самоврядування</w:t>
      </w:r>
      <w:r w:rsidR="00DD00C2" w:rsidRPr="00D45340">
        <w:rPr>
          <w:rFonts w:ascii="Times New Roman" w:eastAsia="Times New Roman" w:hAnsi="Times New Roman"/>
          <w:sz w:val="24"/>
          <w:szCs w:val="24"/>
          <w:lang w:eastAsia="ru-RU"/>
        </w:rPr>
        <w:t>.</w:t>
      </w:r>
    </w:p>
    <w:p w:rsidR="00D45340" w:rsidRPr="00D45340" w:rsidRDefault="00D45340"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p>
    <w:p w:rsidR="00DD00C2" w:rsidRPr="00D45340"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D45340">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F81354" w:rsidRDefault="00827CFD" w:rsidP="00EF6DFE">
      <w:pPr>
        <w:pStyle w:val="a3"/>
        <w:tabs>
          <w:tab w:val="left" w:pos="851"/>
        </w:tabs>
        <w:spacing w:after="120" w:line="240" w:lineRule="auto"/>
        <w:ind w:left="0" w:firstLine="709"/>
        <w:contextualSpacing w:val="0"/>
        <w:jc w:val="both"/>
        <w:rPr>
          <w:rFonts w:ascii="Times New Roman" w:hAnsi="Times New Roman"/>
          <w:sz w:val="24"/>
          <w:szCs w:val="24"/>
          <w:lang w:eastAsia="ru-RU"/>
        </w:rPr>
      </w:pPr>
      <w:r w:rsidRPr="00D45340">
        <w:rPr>
          <w:rFonts w:ascii="Times New Roman" w:hAnsi="Times New Roman"/>
          <w:sz w:val="24"/>
          <w:szCs w:val="24"/>
          <w:lang w:eastAsia="ru-RU"/>
        </w:rPr>
        <w:t>ДК 021:2015: 30230000-0 Комп’ютерне обладнання</w:t>
      </w:r>
    </w:p>
    <w:p w:rsidR="00D45340" w:rsidRPr="00D45340" w:rsidRDefault="00D45340" w:rsidP="00EF6DFE">
      <w:pPr>
        <w:pStyle w:val="a3"/>
        <w:tabs>
          <w:tab w:val="left" w:pos="851"/>
        </w:tabs>
        <w:spacing w:after="120" w:line="240" w:lineRule="auto"/>
        <w:ind w:left="0" w:firstLine="709"/>
        <w:contextualSpacing w:val="0"/>
        <w:jc w:val="both"/>
        <w:rPr>
          <w:rFonts w:ascii="Times New Roman" w:eastAsia="Times New Roman" w:hAnsi="Times New Roman"/>
          <w:color w:val="000000"/>
          <w:sz w:val="24"/>
          <w:szCs w:val="24"/>
          <w:lang w:eastAsia="ru-RU"/>
        </w:rPr>
      </w:pPr>
    </w:p>
    <w:p w:rsidR="00DD00C2" w:rsidRPr="00D45340" w:rsidRDefault="000B1F80" w:rsidP="00331D01">
      <w:pPr>
        <w:pStyle w:val="a3"/>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D45340">
        <w:rPr>
          <w:rFonts w:ascii="Times New Roman" w:eastAsia="Times New Roman" w:hAnsi="Times New Roman"/>
          <w:b/>
          <w:sz w:val="24"/>
          <w:szCs w:val="24"/>
          <w:lang w:eastAsia="ru-RU"/>
        </w:rPr>
        <w:t xml:space="preserve">Ідентифікатор закупівлі: </w:t>
      </w:r>
    </w:p>
    <w:p w:rsidR="009D4FBF" w:rsidRPr="009D4FBF" w:rsidRDefault="00DD00C2" w:rsidP="009D4FBF">
      <w:pPr>
        <w:pStyle w:val="a3"/>
        <w:tabs>
          <w:tab w:val="left" w:pos="0"/>
        </w:tabs>
        <w:spacing w:after="120" w:line="240" w:lineRule="auto"/>
        <w:ind w:left="0" w:firstLine="567"/>
        <w:contextualSpacing w:val="0"/>
        <w:jc w:val="both"/>
        <w:rPr>
          <w:rFonts w:ascii="Times New Roman" w:eastAsia="Times New Roman" w:hAnsi="Times New Roman"/>
          <w:bCs/>
          <w:sz w:val="24"/>
          <w:szCs w:val="24"/>
          <w:lang w:eastAsia="ru-RU"/>
        </w:rPr>
      </w:pPr>
      <w:r w:rsidRPr="00D45340">
        <w:rPr>
          <w:rFonts w:ascii="Times New Roman" w:eastAsia="Times New Roman" w:hAnsi="Times New Roman"/>
          <w:sz w:val="24"/>
          <w:szCs w:val="24"/>
          <w:lang w:eastAsia="ru-RU"/>
        </w:rPr>
        <w:tab/>
      </w:r>
      <w:r w:rsidR="009D4FBF" w:rsidRPr="009D4FBF">
        <w:rPr>
          <w:rFonts w:ascii="Times New Roman" w:eastAsia="Times New Roman" w:hAnsi="Times New Roman"/>
          <w:bCs/>
          <w:sz w:val="24"/>
          <w:szCs w:val="24"/>
          <w:lang w:eastAsia="ru-RU"/>
        </w:rPr>
        <w:t>UA-P-2023-07-20-003523-a</w:t>
      </w:r>
    </w:p>
    <w:p w:rsidR="000B1F80" w:rsidRPr="009D4FBF" w:rsidRDefault="00595B53" w:rsidP="009D4FBF">
      <w:pPr>
        <w:pStyle w:val="a3"/>
        <w:numPr>
          <w:ilvl w:val="0"/>
          <w:numId w:val="1"/>
        </w:numPr>
        <w:tabs>
          <w:tab w:val="left" w:pos="0"/>
        </w:tabs>
        <w:spacing w:after="120" w:line="240" w:lineRule="auto"/>
        <w:contextualSpacing w:val="0"/>
        <w:jc w:val="both"/>
        <w:rPr>
          <w:rFonts w:ascii="Times New Roman" w:eastAsia="Times New Roman" w:hAnsi="Times New Roman"/>
          <w:bCs/>
          <w:color w:val="FF0000"/>
          <w:sz w:val="24"/>
          <w:szCs w:val="24"/>
          <w:lang w:eastAsia="ru-RU"/>
        </w:rPr>
      </w:pPr>
      <w:r w:rsidRPr="009D4FBF">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D4FBF">
        <w:rPr>
          <w:rFonts w:ascii="Times New Roman" w:hAnsi="Times New Roman"/>
          <w:sz w:val="24"/>
          <w:szCs w:val="24"/>
        </w:rPr>
        <w:t xml:space="preserve"> </w:t>
      </w:r>
    </w:p>
    <w:p w:rsidR="00827CFD" w:rsidRPr="00D45340" w:rsidRDefault="00827CFD" w:rsidP="00827CFD">
      <w:pPr>
        <w:tabs>
          <w:tab w:val="left" w:pos="851"/>
        </w:tabs>
        <w:spacing w:after="0" w:line="240" w:lineRule="auto"/>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Для забезпечення функціонування у виконавчому </w:t>
      </w:r>
      <w:proofErr w:type="spellStart"/>
      <w:r w:rsidRPr="00D45340">
        <w:rPr>
          <w:rFonts w:ascii="Times New Roman" w:eastAsia="Times New Roman" w:hAnsi="Times New Roman"/>
          <w:sz w:val="24"/>
          <w:szCs w:val="24"/>
          <w:lang w:eastAsia="ru-RU"/>
        </w:rPr>
        <w:t>апараті</w:t>
      </w:r>
      <w:proofErr w:type="spellEnd"/>
      <w:r w:rsidRPr="00D45340">
        <w:rPr>
          <w:rFonts w:ascii="Times New Roman" w:eastAsia="Times New Roman" w:hAnsi="Times New Roman"/>
          <w:sz w:val="24"/>
          <w:szCs w:val="24"/>
          <w:lang w:eastAsia="ru-RU"/>
        </w:rPr>
        <w:t xml:space="preserve"> сервісу друку, копіювання та сканування документів, планується придбати 20 одиниць БФП та 21 одиницю витратних матеріалів для друкувальної техніки, яка використовуються працівниками структурних підрозділів виконавчого апарату. Технічні характеристики предмета закупівлі сформовано з урахуванням вимог друкувальної техніки до забезпечення її витратними матеріалами згідно з каталогами виробників обладнання.</w:t>
      </w:r>
    </w:p>
    <w:p w:rsidR="00481229"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D45340">
        <w:rPr>
          <w:rFonts w:ascii="Times New Roman" w:eastAsia="Times New Roman" w:hAnsi="Times New Roman"/>
          <w:b/>
          <w:sz w:val="24"/>
          <w:szCs w:val="24"/>
          <w:lang w:eastAsia="ru-RU"/>
        </w:rPr>
        <w:t>Очікувана вартість предмета закупівлі:</w:t>
      </w:r>
      <w:r w:rsidR="00C27536" w:rsidRPr="00D45340">
        <w:rPr>
          <w:rFonts w:ascii="Times New Roman" w:eastAsia="Times New Roman" w:hAnsi="Times New Roman"/>
          <w:bCs/>
          <w:color w:val="000000"/>
          <w:sz w:val="24"/>
          <w:szCs w:val="24"/>
          <w:lang w:eastAsia="ru-RU" w:bidi="uk-UA"/>
        </w:rPr>
        <w:t xml:space="preserve"> </w:t>
      </w:r>
      <w:r w:rsidR="00827CFD" w:rsidRPr="00D45340">
        <w:rPr>
          <w:rFonts w:ascii="Times New Roman" w:eastAsia="Times New Roman" w:hAnsi="Times New Roman"/>
          <w:bCs/>
          <w:color w:val="000000"/>
          <w:sz w:val="24"/>
          <w:szCs w:val="24"/>
          <w:lang w:eastAsia="ru-RU" w:bidi="uk-UA"/>
        </w:rPr>
        <w:t>52</w:t>
      </w:r>
      <w:r w:rsidR="00E04BF4">
        <w:rPr>
          <w:rFonts w:ascii="Times New Roman" w:eastAsia="Times New Roman" w:hAnsi="Times New Roman"/>
          <w:bCs/>
          <w:color w:val="000000"/>
          <w:sz w:val="24"/>
          <w:szCs w:val="24"/>
          <w:lang w:eastAsia="ru-RU" w:bidi="uk-UA"/>
        </w:rPr>
        <w:t>0</w:t>
      </w:r>
      <w:r w:rsidR="00827CFD" w:rsidRPr="00D45340">
        <w:rPr>
          <w:rFonts w:ascii="Times New Roman" w:eastAsia="Times New Roman" w:hAnsi="Times New Roman"/>
          <w:bCs/>
          <w:color w:val="000000"/>
          <w:sz w:val="24"/>
          <w:szCs w:val="24"/>
          <w:lang w:eastAsia="ru-RU" w:bidi="uk-UA"/>
        </w:rPr>
        <w:t xml:space="preserve"> </w:t>
      </w:r>
      <w:r w:rsidR="00D45340" w:rsidRPr="00D45340">
        <w:rPr>
          <w:rFonts w:ascii="Times New Roman" w:eastAsia="Times New Roman" w:hAnsi="Times New Roman"/>
          <w:bCs/>
          <w:color w:val="000000"/>
          <w:sz w:val="24"/>
          <w:szCs w:val="24"/>
          <w:lang w:eastAsia="ru-RU" w:bidi="uk-UA"/>
        </w:rPr>
        <w:t>78</w:t>
      </w:r>
      <w:r w:rsidR="00231E85" w:rsidRPr="00D45340">
        <w:rPr>
          <w:rFonts w:ascii="Times New Roman" w:eastAsia="Times New Roman" w:hAnsi="Times New Roman"/>
          <w:bCs/>
          <w:color w:val="000000"/>
          <w:sz w:val="24"/>
          <w:szCs w:val="24"/>
          <w:lang w:eastAsia="ru-RU" w:bidi="uk-UA"/>
        </w:rPr>
        <w:t>0,00</w:t>
      </w:r>
      <w:r w:rsidRPr="00D45340">
        <w:rPr>
          <w:rFonts w:ascii="Times New Roman" w:eastAsia="Times New Roman" w:hAnsi="Times New Roman"/>
          <w:bCs/>
          <w:color w:val="000000"/>
          <w:sz w:val="24"/>
          <w:szCs w:val="24"/>
          <w:lang w:eastAsia="ru-RU" w:bidi="uk-UA"/>
        </w:rPr>
        <w:t xml:space="preserve"> </w:t>
      </w:r>
      <w:r w:rsidRPr="00D45340">
        <w:rPr>
          <w:rFonts w:ascii="Times New Roman" w:eastAsia="Times New Roman" w:hAnsi="Times New Roman"/>
          <w:bCs/>
          <w:color w:val="000000"/>
          <w:sz w:val="24"/>
          <w:szCs w:val="24"/>
          <w:lang w:eastAsia="ru-RU"/>
        </w:rPr>
        <w:t>грн. з ПДВ</w:t>
      </w:r>
      <w:r w:rsidR="005B343F" w:rsidRPr="00D45340">
        <w:rPr>
          <w:rFonts w:ascii="Times New Roman" w:eastAsia="Times New Roman" w:hAnsi="Times New Roman"/>
          <w:bCs/>
          <w:color w:val="000000"/>
          <w:sz w:val="24"/>
          <w:szCs w:val="24"/>
          <w:lang w:eastAsia="ru-RU"/>
        </w:rPr>
        <w:t>.</w:t>
      </w:r>
    </w:p>
    <w:p w:rsidR="00D45340" w:rsidRPr="00D45340" w:rsidRDefault="00D45340" w:rsidP="00827CFD">
      <w:pPr>
        <w:tabs>
          <w:tab w:val="left" w:pos="851"/>
        </w:tabs>
        <w:spacing w:after="0" w:line="240" w:lineRule="auto"/>
        <w:jc w:val="both"/>
        <w:rPr>
          <w:rFonts w:ascii="Times New Roman" w:eastAsia="Times New Roman" w:hAnsi="Times New Roman"/>
          <w:sz w:val="24"/>
          <w:szCs w:val="24"/>
          <w:lang w:eastAsia="ru-RU"/>
        </w:rPr>
      </w:pPr>
    </w:p>
    <w:p w:rsidR="00B12373" w:rsidRPr="00D45340"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D45340">
        <w:rPr>
          <w:rFonts w:ascii="Times New Roman" w:eastAsia="Times New Roman" w:hAnsi="Times New Roman"/>
          <w:b/>
          <w:sz w:val="24"/>
          <w:szCs w:val="24"/>
          <w:lang w:eastAsia="ru-RU"/>
        </w:rPr>
        <w:t>Обґрунтування</w:t>
      </w:r>
      <w:r w:rsidR="00B12373" w:rsidRPr="00D45340">
        <w:rPr>
          <w:rFonts w:ascii="Times New Roman" w:eastAsia="Times New Roman" w:hAnsi="Times New Roman"/>
          <w:b/>
          <w:sz w:val="24"/>
          <w:szCs w:val="24"/>
          <w:lang w:eastAsia="ru-RU"/>
        </w:rPr>
        <w:t xml:space="preserve"> очікуваної вартості предмета закупівлі</w:t>
      </w:r>
      <w:r w:rsidR="00C819C9" w:rsidRPr="00D45340">
        <w:rPr>
          <w:rFonts w:ascii="Times New Roman" w:eastAsia="Times New Roman" w:hAnsi="Times New Roman"/>
          <w:b/>
          <w:sz w:val="24"/>
          <w:szCs w:val="24"/>
          <w:lang w:eastAsia="ru-RU"/>
        </w:rPr>
        <w:t>:</w:t>
      </w:r>
    </w:p>
    <w:p w:rsidR="00BC0F5E" w:rsidRPr="00D45340" w:rsidRDefault="00BC0F5E" w:rsidP="00BC0F5E">
      <w:pPr>
        <w:tabs>
          <w:tab w:val="left" w:pos="851"/>
        </w:tabs>
        <w:spacing w:after="0" w:line="240" w:lineRule="auto"/>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порівняння ринкових цін на такого роду товари.</w:t>
      </w:r>
    </w:p>
    <w:p w:rsidR="00BC0F5E" w:rsidRPr="00D45340" w:rsidRDefault="00BC0F5E" w:rsidP="00BC0F5E">
      <w:pPr>
        <w:pStyle w:val="a3"/>
        <w:tabs>
          <w:tab w:val="left" w:pos="851"/>
        </w:tabs>
        <w:spacing w:after="0" w:line="240" w:lineRule="auto"/>
        <w:ind w:left="425"/>
        <w:jc w:val="both"/>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Визначили очікувану ціну за одиницю, як середньоарифметичне значення масиву отриманих даних,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а саме: інформації про ціни товару, що міститься в мережі Інтернет у відкритому доступі, в тому числі на сайтах виробників та/або постачальників відповідної продукції,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 xml:space="preserve">за формулою: </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 xml:space="preserve"> = (Ц1 +… +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 / К,</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де:</w:t>
      </w:r>
      <w:r w:rsidRPr="00D45340">
        <w:rPr>
          <w:rFonts w:ascii="Times New Roman" w:eastAsia="Times New Roman" w:hAnsi="Times New Roman"/>
          <w:sz w:val="24"/>
          <w:szCs w:val="24"/>
          <w:lang w:eastAsia="ru-RU"/>
        </w:rPr>
        <w:tab/>
      </w:r>
      <w:proofErr w:type="spellStart"/>
      <w:r w:rsidRPr="00D45340">
        <w:rPr>
          <w:rFonts w:ascii="Times New Roman" w:eastAsia="Times New Roman" w:hAnsi="Times New Roman"/>
          <w:sz w:val="24"/>
          <w:szCs w:val="24"/>
          <w:lang w:eastAsia="ru-RU"/>
        </w:rPr>
        <w:t>Цод</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очікувана ціна за одиницю;</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 xml:space="preserve">Ц1, </w:t>
      </w:r>
      <w:proofErr w:type="spellStart"/>
      <w:r w:rsidRPr="00D45340">
        <w:rPr>
          <w:rFonts w:ascii="Times New Roman" w:eastAsia="Times New Roman" w:hAnsi="Times New Roman"/>
          <w:sz w:val="24"/>
          <w:szCs w:val="24"/>
          <w:lang w:eastAsia="ru-RU"/>
        </w:rPr>
        <w:t>Цк</w:t>
      </w:r>
      <w:proofErr w:type="spellEnd"/>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 xml:space="preserve">  ціни, отримані з відкритих джерел інформації, приведені до єдиних умов;</w:t>
      </w:r>
    </w:p>
    <w:p w:rsidR="00BC0F5E" w:rsidRPr="00D45340" w:rsidRDefault="00BC0F5E" w:rsidP="00BC0F5E">
      <w:pPr>
        <w:pStyle w:val="a3"/>
        <w:tabs>
          <w:tab w:val="left" w:pos="851"/>
        </w:tabs>
        <w:spacing w:after="0" w:line="240" w:lineRule="auto"/>
        <w:ind w:left="425"/>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ab/>
        <w:t>К</w:t>
      </w:r>
      <w:r w:rsidRPr="00D45340">
        <w:rPr>
          <w:rFonts w:ascii="Times New Roman" w:eastAsia="Times New Roman" w:hAnsi="Times New Roman"/>
          <w:sz w:val="24"/>
          <w:szCs w:val="24"/>
          <w:lang w:eastAsia="ru-RU"/>
        </w:rPr>
        <w:tab/>
        <w:t>-</w:t>
      </w:r>
      <w:r w:rsidRPr="00D45340">
        <w:rPr>
          <w:rFonts w:ascii="Times New Roman" w:eastAsia="Times New Roman" w:hAnsi="Times New Roman"/>
          <w:sz w:val="24"/>
          <w:szCs w:val="24"/>
          <w:lang w:eastAsia="ru-RU"/>
        </w:rPr>
        <w:tab/>
        <w:t>кількість цін, отриманих з відкритих джерел інформації.</w:t>
      </w:r>
    </w:p>
    <w:p w:rsidR="00BC0F5E" w:rsidRPr="00D45340" w:rsidRDefault="00BC0F5E"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r w:rsidRPr="00D45340">
        <w:rPr>
          <w:rFonts w:ascii="Times New Roman" w:eastAsia="Times New Roman" w:hAnsi="Times New Roman"/>
          <w:sz w:val="24"/>
          <w:szCs w:val="24"/>
          <w:lang w:eastAsia="ru-RU"/>
        </w:rPr>
        <w:t>Середня очікувана ціна за одиницю становить:</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4"/>
        <w:gridCol w:w="992"/>
        <w:gridCol w:w="1367"/>
        <w:gridCol w:w="1399"/>
      </w:tblGrid>
      <w:tr w:rsidR="00D45340" w:rsidRPr="00D45340" w:rsidTr="00D45340">
        <w:tc>
          <w:tcPr>
            <w:tcW w:w="3114" w:type="pct"/>
            <w:vAlign w:val="center"/>
          </w:tcPr>
          <w:p w:rsidR="00B752F6" w:rsidRPr="00D45340" w:rsidRDefault="00B752F6"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lastRenderedPageBreak/>
              <w:t>Найменування устаткування</w:t>
            </w:r>
          </w:p>
        </w:tc>
        <w:tc>
          <w:tcPr>
            <w:tcW w:w="498" w:type="pct"/>
            <w:vAlign w:val="center"/>
          </w:tcPr>
          <w:p w:rsidR="00B752F6" w:rsidRPr="00D45340" w:rsidRDefault="00937D42"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К</w:t>
            </w:r>
            <w:r w:rsidR="00B752F6" w:rsidRPr="00D45340">
              <w:rPr>
                <w:rFonts w:ascii="Times New Roman" w:eastAsia="Times New Roman" w:hAnsi="Times New Roman"/>
                <w:color w:val="000000"/>
              </w:rPr>
              <w:t xml:space="preserve">ількість, </w:t>
            </w:r>
            <w:proofErr w:type="spellStart"/>
            <w:r w:rsidR="00B752F6" w:rsidRPr="00D45340">
              <w:rPr>
                <w:rFonts w:ascii="Times New Roman" w:eastAsia="Times New Roman" w:hAnsi="Times New Roman"/>
                <w:color w:val="000000"/>
              </w:rPr>
              <w:t>шт</w:t>
            </w:r>
            <w:proofErr w:type="spellEnd"/>
          </w:p>
        </w:tc>
        <w:tc>
          <w:tcPr>
            <w:tcW w:w="686" w:type="pct"/>
            <w:vAlign w:val="center"/>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Орієнтовна вартість одиниці, тис. грн</w:t>
            </w:r>
          </w:p>
        </w:tc>
        <w:tc>
          <w:tcPr>
            <w:tcW w:w="702" w:type="pct"/>
            <w:vAlign w:val="center"/>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Загальна вартість, тис. грн.</w:t>
            </w:r>
          </w:p>
        </w:tc>
      </w:tr>
      <w:tr w:rsidR="00D45340" w:rsidRPr="00D45340" w:rsidTr="00D45340">
        <w:trPr>
          <w:trHeight w:val="2750"/>
        </w:trPr>
        <w:tc>
          <w:tcPr>
            <w:tcW w:w="3114" w:type="pct"/>
          </w:tcPr>
          <w:p w:rsidR="00937D42" w:rsidRPr="00D45340" w:rsidRDefault="00B752F6" w:rsidP="00B752F6">
            <w:pPr>
              <w:suppressAutoHyphens/>
              <w:rPr>
                <w:rFonts w:ascii="Times New Roman" w:eastAsia="Times New Roman" w:hAnsi="Times New Roman"/>
                <w:b/>
                <w:sz w:val="20"/>
                <w:szCs w:val="20"/>
                <w:lang w:eastAsia="ar-SA"/>
              </w:rPr>
            </w:pPr>
            <w:r w:rsidRPr="00D45340">
              <w:rPr>
                <w:rFonts w:ascii="Times New Roman" w:eastAsia="Times New Roman" w:hAnsi="Times New Roman"/>
                <w:b/>
                <w:sz w:val="20"/>
                <w:szCs w:val="20"/>
                <w:lang w:eastAsia="ar-SA"/>
              </w:rPr>
              <w:t xml:space="preserve">БФП </w:t>
            </w:r>
            <w:proofErr w:type="spellStart"/>
            <w:r w:rsidRPr="00D45340">
              <w:rPr>
                <w:rFonts w:ascii="Times New Roman" w:eastAsia="Times New Roman" w:hAnsi="Times New Roman"/>
                <w:b/>
                <w:sz w:val="20"/>
                <w:szCs w:val="20"/>
                <w:lang w:eastAsia="ar-SA"/>
              </w:rPr>
              <w:t>Epson</w:t>
            </w:r>
            <w:proofErr w:type="spellEnd"/>
            <w:r w:rsidRPr="00D45340">
              <w:rPr>
                <w:rFonts w:ascii="Times New Roman" w:eastAsia="Times New Roman" w:hAnsi="Times New Roman"/>
                <w:b/>
                <w:sz w:val="20"/>
                <w:szCs w:val="20"/>
                <w:lang w:eastAsia="ar-SA"/>
              </w:rPr>
              <w:t xml:space="preserve"> </w:t>
            </w:r>
            <w:proofErr w:type="spellStart"/>
            <w:r w:rsidRPr="00D45340">
              <w:rPr>
                <w:rFonts w:ascii="Times New Roman" w:eastAsia="Times New Roman" w:hAnsi="Times New Roman"/>
                <w:b/>
                <w:sz w:val="20"/>
                <w:szCs w:val="20"/>
                <w:lang w:eastAsia="ar-SA"/>
              </w:rPr>
              <w:t>Eco</w:t>
            </w:r>
            <w:proofErr w:type="spellEnd"/>
            <w:r w:rsidRPr="00D45340">
              <w:rPr>
                <w:rFonts w:ascii="Times New Roman" w:eastAsia="Times New Roman" w:hAnsi="Times New Roman"/>
                <w:b/>
                <w:sz w:val="20"/>
                <w:szCs w:val="20"/>
                <w:lang w:eastAsia="ar-SA"/>
              </w:rPr>
              <w:t xml:space="preserve"> </w:t>
            </w:r>
            <w:proofErr w:type="spellStart"/>
            <w:r w:rsidRPr="00D45340">
              <w:rPr>
                <w:rFonts w:ascii="Times New Roman" w:eastAsia="Times New Roman" w:hAnsi="Times New Roman"/>
                <w:b/>
                <w:sz w:val="20"/>
                <w:szCs w:val="20"/>
                <w:lang w:eastAsia="ar-SA"/>
              </w:rPr>
              <w:t>Tank</w:t>
            </w:r>
            <w:proofErr w:type="spellEnd"/>
            <w:r w:rsidRPr="00D45340">
              <w:rPr>
                <w:rFonts w:ascii="Times New Roman" w:eastAsia="Times New Roman" w:hAnsi="Times New Roman"/>
                <w:b/>
                <w:sz w:val="20"/>
                <w:szCs w:val="20"/>
                <w:lang w:eastAsia="ar-SA"/>
              </w:rPr>
              <w:t xml:space="preserve"> L 6270 або аналог з мережевім фільтром 5 м</w:t>
            </w:r>
          </w:p>
          <w:p w:rsidR="00937D42" w:rsidRPr="00D45340" w:rsidRDefault="009E7983" w:rsidP="00B752F6">
            <w:pPr>
              <w:suppressAutoHyphens/>
              <w:rPr>
                <w:rFonts w:ascii="Times New Roman" w:eastAsia="Times New Roman" w:hAnsi="Times New Roman"/>
                <w:b/>
                <w:sz w:val="16"/>
                <w:szCs w:val="16"/>
                <w:lang w:eastAsia="ar-SA"/>
              </w:rPr>
            </w:pPr>
            <w:hyperlink r:id="rId8" w:history="1">
              <w:r w:rsidR="00937D42" w:rsidRPr="00D45340">
                <w:rPr>
                  <w:rStyle w:val="a8"/>
                  <w:rFonts w:ascii="Times New Roman" w:eastAsia="Times New Roman" w:hAnsi="Times New Roman"/>
                  <w:b/>
                  <w:sz w:val="16"/>
                  <w:szCs w:val="16"/>
                  <w:lang w:eastAsia="ar-SA"/>
                </w:rPr>
                <w:t>https://brain.com.ua/ukr/Bagatofunkcionalniy_pristriy_Epson_EcoTank_L6270_WiFi_C11CJ61405-p979669.html?utm_content=shopping&amp;gclid=Cj0KCQjwk96lBhDHARIsAEKO4xYW_2NG38gaP6dRURVldMOsHqezKbpnDtcvZKFnhW5DW8iDlUurS28aAkfgEALw_wcB</w:t>
              </w:r>
            </w:hyperlink>
            <w:r w:rsidR="00937D42" w:rsidRPr="00D45340">
              <w:rPr>
                <w:rFonts w:ascii="Times New Roman" w:eastAsia="Times New Roman" w:hAnsi="Times New Roman"/>
                <w:b/>
                <w:sz w:val="16"/>
                <w:szCs w:val="16"/>
                <w:lang w:eastAsia="ar-SA"/>
              </w:rPr>
              <w:t>;</w:t>
            </w:r>
          </w:p>
          <w:p w:rsidR="00937D42" w:rsidRDefault="009E7983" w:rsidP="00B752F6">
            <w:pPr>
              <w:suppressAutoHyphens/>
              <w:rPr>
                <w:rStyle w:val="a8"/>
                <w:rFonts w:ascii="Times New Roman" w:eastAsia="Times New Roman" w:hAnsi="Times New Roman"/>
                <w:b/>
                <w:sz w:val="16"/>
                <w:szCs w:val="16"/>
                <w:lang w:eastAsia="ar-SA"/>
              </w:rPr>
            </w:pPr>
            <w:hyperlink r:id="rId9" w:history="1">
              <w:r w:rsidR="00937D42" w:rsidRPr="00D45340">
                <w:rPr>
                  <w:rStyle w:val="a8"/>
                  <w:rFonts w:ascii="Times New Roman" w:eastAsia="Times New Roman" w:hAnsi="Times New Roman"/>
                  <w:b/>
                  <w:sz w:val="16"/>
                  <w:szCs w:val="16"/>
                  <w:lang w:eastAsia="ar-SA"/>
                </w:rPr>
                <w:t>https://y.ua/epson-l6270-c11cj61405-ua/p1114864/?gclid=Cj0KCQjwk96lBhDHARIsAEKO4xZvQH6pQNXNUJYDZQINoygNDrC2jVREX9fmE4ty-tV2k6_wbIyh54oaAlbMEALw_wcB</w:t>
              </w:r>
            </w:hyperlink>
          </w:p>
          <w:p w:rsidR="00937D42" w:rsidRPr="00D45340" w:rsidRDefault="009E7983" w:rsidP="00B752F6">
            <w:pPr>
              <w:suppressAutoHyphens/>
              <w:rPr>
                <w:rFonts w:ascii="Times New Roman" w:eastAsia="Times New Roman" w:hAnsi="Times New Roman"/>
                <w:b/>
                <w:sz w:val="16"/>
                <w:szCs w:val="16"/>
                <w:lang w:eastAsia="ar-SA"/>
              </w:rPr>
            </w:pPr>
            <w:hyperlink r:id="rId10" w:history="1">
              <w:r w:rsidR="00937D42" w:rsidRPr="00D45340">
                <w:rPr>
                  <w:rStyle w:val="a8"/>
                  <w:rFonts w:ascii="Times New Roman" w:eastAsia="Times New Roman" w:hAnsi="Times New Roman"/>
                  <w:b/>
                  <w:sz w:val="16"/>
                  <w:szCs w:val="16"/>
                  <w:lang w:eastAsia="ar-SA"/>
                </w:rPr>
                <w:t>https://smartmag.biz.ua/mfu-epson-ecotank-l6270/?gclid=Cj0KCQjwk96lBhDHARIsAEKO4xZ-G-paP9KPZjSMbcBz9i_qkPgfU1AqOHddz-IukkEzQPSR5JmMiFUaAgXoEALw_wcB</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2</w:t>
            </w:r>
          </w:p>
        </w:tc>
        <w:tc>
          <w:tcPr>
            <w:tcW w:w="686" w:type="pct"/>
          </w:tcPr>
          <w:p w:rsidR="00B752F6" w:rsidRPr="00D45340" w:rsidRDefault="00036E5C" w:rsidP="00036E5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17</w:t>
            </w:r>
          </w:p>
        </w:tc>
        <w:tc>
          <w:tcPr>
            <w:tcW w:w="702" w:type="pct"/>
          </w:tcPr>
          <w:p w:rsidR="00B752F6" w:rsidRPr="00D45340" w:rsidRDefault="00036E5C"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Pr>
                <w:rFonts w:ascii="Times New Roman" w:eastAsia="Times New Roman" w:hAnsi="Times New Roman"/>
                <w:color w:val="000000"/>
              </w:rPr>
              <w:t>34</w:t>
            </w:r>
          </w:p>
        </w:tc>
      </w:tr>
      <w:tr w:rsidR="00D45340" w:rsidRPr="00D45340" w:rsidTr="00D45340">
        <w:trPr>
          <w:trHeight w:val="1277"/>
        </w:trPr>
        <w:tc>
          <w:tcPr>
            <w:tcW w:w="3114" w:type="pct"/>
          </w:tcPr>
          <w:p w:rsidR="00B752F6" w:rsidRPr="00D45340" w:rsidRDefault="00B752F6" w:rsidP="00B752F6">
            <w:pPr>
              <w:suppressAutoHyphens/>
              <w:rPr>
                <w:rFonts w:ascii="Times New Roman" w:eastAsia="Times New Roman" w:hAnsi="Times New Roman"/>
                <w:b/>
                <w:sz w:val="20"/>
                <w:szCs w:val="20"/>
                <w:lang w:eastAsia="ar-SA"/>
              </w:rPr>
            </w:pPr>
            <w:r w:rsidRPr="00D45340">
              <w:rPr>
                <w:rFonts w:ascii="Times New Roman" w:eastAsia="Times New Roman" w:hAnsi="Times New Roman"/>
                <w:b/>
                <w:sz w:val="20"/>
                <w:szCs w:val="20"/>
                <w:lang w:eastAsia="ar-SA"/>
              </w:rPr>
              <w:t xml:space="preserve">БФП НР  LJ </w:t>
            </w:r>
            <w:proofErr w:type="spellStart"/>
            <w:r w:rsidRPr="00D45340">
              <w:rPr>
                <w:rFonts w:ascii="Times New Roman" w:eastAsia="Times New Roman" w:hAnsi="Times New Roman"/>
                <w:b/>
                <w:sz w:val="20"/>
                <w:szCs w:val="20"/>
                <w:lang w:eastAsia="ar-SA"/>
              </w:rPr>
              <w:t>Pro</w:t>
            </w:r>
            <w:proofErr w:type="spellEnd"/>
            <w:r w:rsidRPr="00D45340">
              <w:rPr>
                <w:rFonts w:ascii="Times New Roman" w:eastAsia="Times New Roman" w:hAnsi="Times New Roman"/>
                <w:b/>
                <w:sz w:val="20"/>
                <w:szCs w:val="20"/>
                <w:lang w:eastAsia="ar-SA"/>
              </w:rPr>
              <w:t xml:space="preserve"> 4130 </w:t>
            </w:r>
            <w:proofErr w:type="spellStart"/>
            <w:r w:rsidRPr="00D45340">
              <w:rPr>
                <w:rFonts w:ascii="Times New Roman" w:eastAsia="Times New Roman" w:hAnsi="Times New Roman"/>
                <w:b/>
                <w:sz w:val="20"/>
                <w:szCs w:val="20"/>
                <w:lang w:eastAsia="ar-SA"/>
              </w:rPr>
              <w:t>fdn</w:t>
            </w:r>
            <w:proofErr w:type="spellEnd"/>
            <w:r w:rsidRPr="00D45340">
              <w:rPr>
                <w:rFonts w:ascii="Times New Roman" w:eastAsia="Times New Roman" w:hAnsi="Times New Roman"/>
                <w:b/>
                <w:sz w:val="20"/>
                <w:szCs w:val="20"/>
                <w:lang w:eastAsia="ar-SA"/>
              </w:rPr>
              <w:t xml:space="preserve"> або аналог з мережевім фільтром 3м</w:t>
            </w:r>
          </w:p>
          <w:p w:rsidR="00937D42" w:rsidRPr="00D45340" w:rsidRDefault="009E7983" w:rsidP="00514230">
            <w:pPr>
              <w:pStyle w:val="af"/>
              <w:rPr>
                <w:lang w:val="uk-UA" w:eastAsia="ar-SA"/>
              </w:rPr>
            </w:pPr>
            <w:hyperlink r:id="rId11" w:history="1">
              <w:r w:rsidR="00937D42" w:rsidRPr="00D45340">
                <w:rPr>
                  <w:rStyle w:val="a8"/>
                  <w:rFonts w:ascii="Times New Roman" w:eastAsia="Times New Roman" w:hAnsi="Times New Roman"/>
                  <w:b/>
                  <w:sz w:val="20"/>
                  <w:szCs w:val="20"/>
                  <w:lang w:val="uk-UA" w:eastAsia="ar-SA"/>
                </w:rPr>
                <w:t>https://hotline.ua/go/price/13398576311/</w:t>
              </w:r>
            </w:hyperlink>
          </w:p>
          <w:p w:rsidR="00937D42" w:rsidRPr="00D45340" w:rsidRDefault="009E7983" w:rsidP="00514230">
            <w:pPr>
              <w:pStyle w:val="af"/>
              <w:rPr>
                <w:lang w:val="uk-UA" w:eastAsia="ar-SA"/>
              </w:rPr>
            </w:pPr>
            <w:hyperlink r:id="rId12" w:history="1">
              <w:r w:rsidR="000E1144" w:rsidRPr="00D45340">
                <w:rPr>
                  <w:rStyle w:val="a8"/>
                  <w:rFonts w:ascii="Times New Roman" w:eastAsia="Times New Roman" w:hAnsi="Times New Roman"/>
                  <w:b/>
                  <w:sz w:val="20"/>
                  <w:szCs w:val="20"/>
                  <w:lang w:val="uk-UA" w:eastAsia="ar-SA"/>
                </w:rPr>
                <w:t>https://hotline.ua/go/price/13409474647/</w:t>
              </w:r>
            </w:hyperlink>
          </w:p>
          <w:p w:rsidR="000E1144" w:rsidRPr="00D45340" w:rsidRDefault="009E7983" w:rsidP="00D45340">
            <w:pPr>
              <w:pStyle w:val="af"/>
              <w:rPr>
                <w:lang w:val="uk-UA" w:eastAsia="ar-SA"/>
              </w:rPr>
            </w:pPr>
            <w:hyperlink r:id="rId13" w:history="1">
              <w:r w:rsidR="000E1144" w:rsidRPr="00D45340">
                <w:rPr>
                  <w:rStyle w:val="a8"/>
                  <w:rFonts w:ascii="Times New Roman" w:eastAsia="Times New Roman" w:hAnsi="Times New Roman"/>
                  <w:b/>
                  <w:sz w:val="20"/>
                  <w:szCs w:val="20"/>
                  <w:lang w:val="uk-UA" w:eastAsia="ar-SA"/>
                </w:rPr>
                <w:t>https://hotline.ua/go/price/13409478141/</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17</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20</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340</w:t>
            </w:r>
          </w:p>
        </w:tc>
      </w:tr>
      <w:tr w:rsidR="00D45340" w:rsidRPr="00D45340" w:rsidTr="00D45340">
        <w:tc>
          <w:tcPr>
            <w:tcW w:w="3114" w:type="pct"/>
          </w:tcPr>
          <w:p w:rsidR="00B752F6" w:rsidRPr="00D45340" w:rsidRDefault="00B752F6" w:rsidP="00B752F6">
            <w:pPr>
              <w:pStyle w:val="af"/>
              <w:rPr>
                <w:rFonts w:ascii="Times New Roman" w:hAnsi="Times New Roman" w:cs="Times New Roman"/>
                <w:b/>
                <w:sz w:val="20"/>
                <w:szCs w:val="20"/>
                <w:lang w:val="uk-UA"/>
              </w:rPr>
            </w:pPr>
            <w:r w:rsidRPr="00D45340">
              <w:rPr>
                <w:rFonts w:ascii="Times New Roman" w:hAnsi="Times New Roman" w:cs="Times New Roman"/>
                <w:b/>
                <w:sz w:val="20"/>
                <w:szCs w:val="20"/>
                <w:lang w:val="uk-UA"/>
              </w:rPr>
              <w:t xml:space="preserve">БФП A3 кольоровий  </w:t>
            </w:r>
            <w:proofErr w:type="spellStart"/>
            <w:r w:rsidRPr="00D45340">
              <w:rPr>
                <w:rFonts w:ascii="Times New Roman" w:hAnsi="Times New Roman" w:cs="Times New Roman"/>
                <w:b/>
                <w:sz w:val="20"/>
                <w:szCs w:val="20"/>
                <w:lang w:val="uk-UA"/>
              </w:rPr>
              <w:t>Xerox</w:t>
            </w:r>
            <w:proofErr w:type="spellEnd"/>
            <w:r w:rsidRPr="00D45340">
              <w:rPr>
                <w:rFonts w:ascii="Times New Roman" w:hAnsi="Times New Roman" w:cs="Times New Roman"/>
                <w:b/>
                <w:sz w:val="20"/>
                <w:szCs w:val="20"/>
                <w:lang w:val="uk-UA"/>
              </w:rPr>
              <w:t xml:space="preserve"> </w:t>
            </w:r>
            <w:proofErr w:type="spellStart"/>
            <w:r w:rsidRPr="00D45340">
              <w:rPr>
                <w:rFonts w:ascii="Times New Roman" w:hAnsi="Times New Roman" w:cs="Times New Roman"/>
                <w:b/>
                <w:sz w:val="20"/>
                <w:szCs w:val="20"/>
                <w:lang w:val="uk-UA"/>
              </w:rPr>
              <w:t>VersaLink</w:t>
            </w:r>
            <w:proofErr w:type="spellEnd"/>
            <w:r w:rsidRPr="00D45340">
              <w:rPr>
                <w:rFonts w:ascii="Times New Roman" w:hAnsi="Times New Roman" w:cs="Times New Roman"/>
                <w:b/>
                <w:sz w:val="20"/>
                <w:szCs w:val="20"/>
                <w:lang w:val="uk-UA"/>
              </w:rPr>
              <w:t xml:space="preserve"> С7130 (</w:t>
            </w:r>
            <w:proofErr w:type="spellStart"/>
            <w:r w:rsidRPr="00D45340">
              <w:rPr>
                <w:rFonts w:ascii="Times New Roman" w:hAnsi="Times New Roman" w:cs="Times New Roman"/>
                <w:b/>
                <w:sz w:val="20"/>
                <w:szCs w:val="20"/>
                <w:lang w:val="uk-UA"/>
              </w:rPr>
              <w:t>Базовый</w:t>
            </w:r>
            <w:proofErr w:type="spellEnd"/>
            <w:r w:rsidRPr="00D45340">
              <w:rPr>
                <w:rFonts w:ascii="Times New Roman" w:hAnsi="Times New Roman" w:cs="Times New Roman"/>
                <w:b/>
                <w:sz w:val="20"/>
                <w:szCs w:val="20"/>
                <w:lang w:val="uk-UA"/>
              </w:rPr>
              <w:t xml:space="preserve"> блок/1 лоток/без стенда) або аналог з мережевім фільтром 3м</w:t>
            </w:r>
          </w:p>
          <w:p w:rsidR="00A37BC6" w:rsidRPr="00A37BC6" w:rsidRDefault="009E7983" w:rsidP="00B752F6">
            <w:pPr>
              <w:pStyle w:val="af"/>
              <w:rPr>
                <w:rFonts w:ascii="Times New Roman" w:hAnsi="Times New Roman" w:cs="Times New Roman"/>
                <w:b/>
                <w:lang w:val="uk-UA"/>
              </w:rPr>
            </w:pPr>
            <w:hyperlink r:id="rId14" w:history="1">
              <w:r w:rsidR="00A37BC6" w:rsidRPr="00A37BC6">
                <w:rPr>
                  <w:rStyle w:val="a8"/>
                  <w:rFonts w:ascii="Times New Roman" w:hAnsi="Times New Roman" w:cs="Times New Roman"/>
                  <w:b/>
                </w:rPr>
                <w:t>https</w:t>
              </w:r>
              <w:r w:rsidR="00A37BC6" w:rsidRPr="00A37BC6">
                <w:rPr>
                  <w:rStyle w:val="a8"/>
                  <w:rFonts w:ascii="Times New Roman" w:hAnsi="Times New Roman" w:cs="Times New Roman"/>
                  <w:b/>
                  <w:lang w:val="uk-UA"/>
                </w:rPr>
                <w:t>://</w:t>
              </w:r>
              <w:r w:rsidR="00A37BC6" w:rsidRPr="00A37BC6">
                <w:rPr>
                  <w:rStyle w:val="a8"/>
                  <w:rFonts w:ascii="Times New Roman" w:hAnsi="Times New Roman" w:cs="Times New Roman"/>
                  <w:b/>
                </w:rPr>
                <w:t>hotline</w:t>
              </w:r>
              <w:r w:rsidR="00A37BC6" w:rsidRPr="00A37BC6">
                <w:rPr>
                  <w:rStyle w:val="a8"/>
                  <w:rFonts w:ascii="Times New Roman" w:hAnsi="Times New Roman" w:cs="Times New Roman"/>
                  <w:b/>
                  <w:lang w:val="uk-UA"/>
                </w:rPr>
                <w:t>.</w:t>
              </w:r>
              <w:r w:rsidR="00A37BC6" w:rsidRPr="00A37BC6">
                <w:rPr>
                  <w:rStyle w:val="a8"/>
                  <w:rFonts w:ascii="Times New Roman" w:hAnsi="Times New Roman" w:cs="Times New Roman"/>
                  <w:b/>
                </w:rPr>
                <w:t>ua</w:t>
              </w:r>
              <w:r w:rsidR="00A37BC6" w:rsidRPr="00A37BC6">
                <w:rPr>
                  <w:rStyle w:val="a8"/>
                  <w:rFonts w:ascii="Times New Roman" w:hAnsi="Times New Roman" w:cs="Times New Roman"/>
                  <w:b/>
                  <w:lang w:val="uk-UA"/>
                </w:rPr>
                <w:t>/</w:t>
              </w:r>
              <w:r w:rsidR="00A37BC6" w:rsidRPr="00A37BC6">
                <w:rPr>
                  <w:rStyle w:val="a8"/>
                  <w:rFonts w:ascii="Times New Roman" w:hAnsi="Times New Roman" w:cs="Times New Roman"/>
                  <w:b/>
                </w:rPr>
                <w:t>go</w:t>
              </w:r>
              <w:r w:rsidR="00A37BC6" w:rsidRPr="00A37BC6">
                <w:rPr>
                  <w:rStyle w:val="a8"/>
                  <w:rFonts w:ascii="Times New Roman" w:hAnsi="Times New Roman" w:cs="Times New Roman"/>
                  <w:b/>
                  <w:lang w:val="uk-UA"/>
                </w:rPr>
                <w:t>/</w:t>
              </w:r>
              <w:r w:rsidR="00A37BC6" w:rsidRPr="00A37BC6">
                <w:rPr>
                  <w:rStyle w:val="a8"/>
                  <w:rFonts w:ascii="Times New Roman" w:hAnsi="Times New Roman" w:cs="Times New Roman"/>
                  <w:b/>
                </w:rPr>
                <w:t>price</w:t>
              </w:r>
              <w:r w:rsidR="00A37BC6" w:rsidRPr="00A37BC6">
                <w:rPr>
                  <w:rStyle w:val="a8"/>
                  <w:rFonts w:ascii="Times New Roman" w:hAnsi="Times New Roman" w:cs="Times New Roman"/>
                  <w:b/>
                  <w:lang w:val="uk-UA"/>
                </w:rPr>
                <w:t>/13412608481/</w:t>
              </w:r>
            </w:hyperlink>
            <w:r w:rsidR="00A37BC6" w:rsidRPr="00A37BC6">
              <w:rPr>
                <w:rFonts w:ascii="Times New Roman" w:hAnsi="Times New Roman" w:cs="Times New Roman"/>
                <w:b/>
                <w:lang w:val="uk-UA"/>
              </w:rPr>
              <w:t xml:space="preserve"> </w:t>
            </w:r>
          </w:p>
          <w:p w:rsidR="00A37BC6" w:rsidRPr="00A37BC6" w:rsidRDefault="009E7983" w:rsidP="00B752F6">
            <w:pPr>
              <w:pStyle w:val="af"/>
              <w:rPr>
                <w:rFonts w:ascii="Times New Roman" w:hAnsi="Times New Roman" w:cs="Times New Roman"/>
                <w:b/>
                <w:lang w:val="uk-UA"/>
              </w:rPr>
            </w:pPr>
            <w:hyperlink r:id="rId15" w:history="1">
              <w:r w:rsidR="00A37BC6" w:rsidRPr="00BE79D8">
                <w:rPr>
                  <w:rStyle w:val="a8"/>
                  <w:rFonts w:ascii="Times New Roman" w:hAnsi="Times New Roman" w:cs="Times New Roman"/>
                  <w:b/>
                </w:rPr>
                <w:t>https</w:t>
              </w:r>
              <w:r w:rsidR="00A37BC6" w:rsidRPr="00A37BC6">
                <w:rPr>
                  <w:rStyle w:val="a8"/>
                  <w:rFonts w:ascii="Times New Roman" w:hAnsi="Times New Roman" w:cs="Times New Roman"/>
                  <w:b/>
                  <w:lang w:val="uk-UA"/>
                </w:rPr>
                <w:t>://</w:t>
              </w:r>
              <w:r w:rsidR="00A37BC6" w:rsidRPr="00BE79D8">
                <w:rPr>
                  <w:rStyle w:val="a8"/>
                  <w:rFonts w:ascii="Times New Roman" w:hAnsi="Times New Roman" w:cs="Times New Roman"/>
                  <w:b/>
                </w:rPr>
                <w:t>hotline</w:t>
              </w:r>
              <w:r w:rsidR="00A37BC6" w:rsidRPr="00A37BC6">
                <w:rPr>
                  <w:rStyle w:val="a8"/>
                  <w:rFonts w:ascii="Times New Roman" w:hAnsi="Times New Roman" w:cs="Times New Roman"/>
                  <w:b/>
                  <w:lang w:val="uk-UA"/>
                </w:rPr>
                <w:t>.</w:t>
              </w:r>
              <w:r w:rsidR="00A37BC6" w:rsidRPr="00BE79D8">
                <w:rPr>
                  <w:rStyle w:val="a8"/>
                  <w:rFonts w:ascii="Times New Roman" w:hAnsi="Times New Roman" w:cs="Times New Roman"/>
                  <w:b/>
                </w:rPr>
                <w:t>ua</w:t>
              </w:r>
              <w:r w:rsidR="00A37BC6" w:rsidRPr="00A37BC6">
                <w:rPr>
                  <w:rStyle w:val="a8"/>
                  <w:rFonts w:ascii="Times New Roman" w:hAnsi="Times New Roman" w:cs="Times New Roman"/>
                  <w:b/>
                  <w:lang w:val="uk-UA"/>
                </w:rPr>
                <w:t>/</w:t>
              </w:r>
              <w:r w:rsidR="00A37BC6" w:rsidRPr="00BE79D8">
                <w:rPr>
                  <w:rStyle w:val="a8"/>
                  <w:rFonts w:ascii="Times New Roman" w:hAnsi="Times New Roman" w:cs="Times New Roman"/>
                  <w:b/>
                </w:rPr>
                <w:t>go</w:t>
              </w:r>
              <w:r w:rsidR="00A37BC6" w:rsidRPr="00A37BC6">
                <w:rPr>
                  <w:rStyle w:val="a8"/>
                  <w:rFonts w:ascii="Times New Roman" w:hAnsi="Times New Roman" w:cs="Times New Roman"/>
                  <w:b/>
                  <w:lang w:val="uk-UA"/>
                </w:rPr>
                <w:t>/</w:t>
              </w:r>
              <w:r w:rsidR="00A37BC6" w:rsidRPr="00BE79D8">
                <w:rPr>
                  <w:rStyle w:val="a8"/>
                  <w:rFonts w:ascii="Times New Roman" w:hAnsi="Times New Roman" w:cs="Times New Roman"/>
                  <w:b/>
                </w:rPr>
                <w:t>price</w:t>
              </w:r>
              <w:r w:rsidR="00A37BC6" w:rsidRPr="00A37BC6">
                <w:rPr>
                  <w:rStyle w:val="a8"/>
                  <w:rFonts w:ascii="Times New Roman" w:hAnsi="Times New Roman" w:cs="Times New Roman"/>
                  <w:b/>
                  <w:lang w:val="uk-UA"/>
                </w:rPr>
                <w:t>/13412687289/</w:t>
              </w:r>
            </w:hyperlink>
            <w:r w:rsidR="00A37BC6" w:rsidRPr="00A37BC6">
              <w:rPr>
                <w:rFonts w:ascii="Times New Roman" w:hAnsi="Times New Roman" w:cs="Times New Roman"/>
                <w:b/>
                <w:lang w:val="uk-UA"/>
              </w:rPr>
              <w:t xml:space="preserve"> </w:t>
            </w:r>
          </w:p>
          <w:p w:rsidR="00514230" w:rsidRPr="00A37BC6" w:rsidRDefault="009E7983" w:rsidP="00B752F6">
            <w:pPr>
              <w:pStyle w:val="af"/>
              <w:rPr>
                <w:rFonts w:ascii="Times New Roman" w:hAnsi="Times New Roman" w:cs="Times New Roman"/>
                <w:b/>
                <w:lang w:val="uk-UA"/>
              </w:rPr>
            </w:pPr>
            <w:hyperlink r:id="rId16" w:history="1">
              <w:r w:rsidR="00A37BC6" w:rsidRPr="00A37BC6">
                <w:rPr>
                  <w:rStyle w:val="a8"/>
                  <w:rFonts w:ascii="Times New Roman" w:hAnsi="Times New Roman" w:cs="Times New Roman"/>
                  <w:b/>
                  <w:lang w:val="uk-UA"/>
                </w:rPr>
                <w:t>https://hotline.ua/go/price/13401789491/</w:t>
              </w:r>
            </w:hyperlink>
          </w:p>
          <w:p w:rsidR="00A37BC6" w:rsidRPr="00A37BC6" w:rsidRDefault="00A37BC6" w:rsidP="00B752F6">
            <w:pPr>
              <w:pStyle w:val="af"/>
              <w:rPr>
                <w:rFonts w:ascii="Times New Roman" w:hAnsi="Times New Roman" w:cs="Times New Roman"/>
                <w:b/>
                <w:sz w:val="20"/>
                <w:szCs w:val="20"/>
                <w:lang w:val="uk-UA"/>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85</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85</w:t>
            </w:r>
          </w:p>
        </w:tc>
      </w:tr>
      <w:tr w:rsidR="00D45340" w:rsidRPr="00D45340" w:rsidTr="00D45340">
        <w:tc>
          <w:tcPr>
            <w:tcW w:w="3114" w:type="pct"/>
          </w:tcPr>
          <w:p w:rsidR="00B752F6" w:rsidRPr="00D45340" w:rsidRDefault="00B752F6" w:rsidP="00B752F6">
            <w:pPr>
              <w:pStyle w:val="af"/>
              <w:rPr>
                <w:rFonts w:ascii="Times New Roman" w:hAnsi="Times New Roman" w:cs="Times New Roman"/>
                <w:b/>
                <w:sz w:val="20"/>
                <w:szCs w:val="20"/>
                <w:lang w:val="uk-UA"/>
              </w:rPr>
            </w:pPr>
            <w:proofErr w:type="spellStart"/>
            <w:r w:rsidRPr="00D45340">
              <w:rPr>
                <w:rFonts w:ascii="Times New Roman" w:hAnsi="Times New Roman" w:cs="Times New Roman"/>
                <w:b/>
                <w:sz w:val="20"/>
                <w:szCs w:val="20"/>
                <w:lang w:val="uk-UA"/>
              </w:rPr>
              <w:t>Web</w:t>
            </w:r>
            <w:proofErr w:type="spellEnd"/>
            <w:r w:rsidRPr="00D45340">
              <w:rPr>
                <w:rFonts w:ascii="Times New Roman" w:hAnsi="Times New Roman" w:cs="Times New Roman"/>
                <w:b/>
                <w:sz w:val="20"/>
                <w:szCs w:val="20"/>
                <w:lang w:val="uk-UA"/>
              </w:rPr>
              <w:t xml:space="preserve"> камера </w:t>
            </w:r>
            <w:proofErr w:type="spellStart"/>
            <w:r w:rsidRPr="00D45340">
              <w:rPr>
                <w:rFonts w:ascii="Times New Roman" w:hAnsi="Times New Roman" w:cs="Times New Roman"/>
                <w:b/>
                <w:sz w:val="20"/>
                <w:szCs w:val="20"/>
                <w:lang w:val="uk-UA"/>
              </w:rPr>
              <w:t>AVerMedia</w:t>
            </w:r>
            <w:proofErr w:type="spellEnd"/>
            <w:r w:rsidRPr="00D45340">
              <w:rPr>
                <w:rFonts w:ascii="Times New Roman" w:hAnsi="Times New Roman" w:cs="Times New Roman"/>
                <w:b/>
                <w:sz w:val="20"/>
                <w:szCs w:val="20"/>
                <w:lang w:val="uk-UA"/>
              </w:rPr>
              <w:t xml:space="preserve"> </w:t>
            </w:r>
            <w:proofErr w:type="spellStart"/>
            <w:r w:rsidRPr="00D45340">
              <w:rPr>
                <w:rFonts w:ascii="Times New Roman" w:hAnsi="Times New Roman" w:cs="Times New Roman"/>
                <w:b/>
                <w:sz w:val="20"/>
                <w:szCs w:val="20"/>
                <w:lang w:val="uk-UA"/>
              </w:rPr>
              <w:t>Live</w:t>
            </w:r>
            <w:proofErr w:type="spellEnd"/>
            <w:r w:rsidRPr="00D45340">
              <w:rPr>
                <w:rFonts w:ascii="Times New Roman" w:hAnsi="Times New Roman" w:cs="Times New Roman"/>
                <w:b/>
                <w:sz w:val="20"/>
                <w:szCs w:val="20"/>
                <w:lang w:val="uk-UA"/>
              </w:rPr>
              <w:t xml:space="preserve"> </w:t>
            </w:r>
            <w:proofErr w:type="spellStart"/>
            <w:r w:rsidRPr="00D45340">
              <w:rPr>
                <w:rFonts w:ascii="Times New Roman" w:hAnsi="Times New Roman" w:cs="Times New Roman"/>
                <w:b/>
                <w:sz w:val="20"/>
                <w:szCs w:val="20"/>
                <w:lang w:val="uk-UA"/>
              </w:rPr>
              <w:t>Streamer</w:t>
            </w:r>
            <w:proofErr w:type="spellEnd"/>
            <w:r w:rsidRPr="00D45340">
              <w:rPr>
                <w:rFonts w:ascii="Times New Roman" w:hAnsi="Times New Roman" w:cs="Times New Roman"/>
                <w:b/>
                <w:sz w:val="20"/>
                <w:szCs w:val="20"/>
                <w:lang w:val="uk-UA"/>
              </w:rPr>
              <w:t xml:space="preserve"> PW310P </w:t>
            </w:r>
            <w:proofErr w:type="spellStart"/>
            <w:r w:rsidRPr="00D45340">
              <w:rPr>
                <w:rFonts w:ascii="Times New Roman" w:hAnsi="Times New Roman" w:cs="Times New Roman"/>
                <w:b/>
                <w:sz w:val="20"/>
                <w:szCs w:val="20"/>
                <w:lang w:val="uk-UA"/>
              </w:rPr>
              <w:t>Black</w:t>
            </w:r>
            <w:proofErr w:type="spellEnd"/>
            <w:r w:rsidRPr="00D45340">
              <w:rPr>
                <w:rFonts w:ascii="Times New Roman" w:hAnsi="Times New Roman" w:cs="Times New Roman"/>
                <w:b/>
                <w:sz w:val="20"/>
                <w:szCs w:val="20"/>
                <w:lang w:val="uk-UA"/>
              </w:rPr>
              <w:t xml:space="preserve"> (40AAPW310AVS) або аналог</w:t>
            </w:r>
          </w:p>
          <w:p w:rsidR="00BF1513" w:rsidRPr="00D45340" w:rsidRDefault="009E7983" w:rsidP="00B752F6">
            <w:pPr>
              <w:pStyle w:val="af"/>
              <w:rPr>
                <w:rFonts w:ascii="Times New Roman" w:hAnsi="Times New Roman" w:cs="Times New Roman"/>
                <w:b/>
                <w:sz w:val="20"/>
                <w:szCs w:val="20"/>
                <w:lang w:val="uk-UA"/>
              </w:rPr>
            </w:pPr>
            <w:hyperlink r:id="rId17" w:history="1">
              <w:r w:rsidR="00BF1513" w:rsidRPr="00D45340">
                <w:rPr>
                  <w:rStyle w:val="a8"/>
                  <w:rFonts w:ascii="Times New Roman" w:hAnsi="Times New Roman" w:cs="Times New Roman"/>
                  <w:b/>
                  <w:sz w:val="20"/>
                  <w:szCs w:val="20"/>
                  <w:lang w:val="uk-UA"/>
                </w:rPr>
                <w:t>https://hotline.ua/go/price/13405626805/</w:t>
              </w:r>
            </w:hyperlink>
          </w:p>
          <w:p w:rsidR="00BF1513" w:rsidRPr="00D45340" w:rsidRDefault="009E7983" w:rsidP="00B752F6">
            <w:pPr>
              <w:pStyle w:val="af"/>
              <w:rPr>
                <w:rFonts w:ascii="Times New Roman" w:hAnsi="Times New Roman" w:cs="Times New Roman"/>
                <w:b/>
                <w:sz w:val="20"/>
                <w:szCs w:val="20"/>
                <w:lang w:val="uk-UA"/>
              </w:rPr>
            </w:pPr>
            <w:hyperlink r:id="rId18" w:history="1">
              <w:r w:rsidR="00BF1513" w:rsidRPr="00D45340">
                <w:rPr>
                  <w:rStyle w:val="a8"/>
                  <w:rFonts w:ascii="Times New Roman" w:hAnsi="Times New Roman" w:cs="Times New Roman"/>
                  <w:b/>
                  <w:sz w:val="20"/>
                  <w:szCs w:val="20"/>
                  <w:lang w:val="uk-UA"/>
                </w:rPr>
                <w:t>https://hotline.ua/go/price/13406025981/</w:t>
              </w:r>
            </w:hyperlink>
          </w:p>
          <w:p w:rsidR="00BF1513" w:rsidRPr="00D45340" w:rsidRDefault="009E7983" w:rsidP="00B752F6">
            <w:pPr>
              <w:pStyle w:val="af"/>
              <w:rPr>
                <w:rFonts w:ascii="Times New Roman" w:hAnsi="Times New Roman" w:cs="Times New Roman"/>
                <w:b/>
                <w:sz w:val="20"/>
                <w:szCs w:val="20"/>
                <w:lang w:val="uk-UA"/>
              </w:rPr>
            </w:pPr>
            <w:hyperlink r:id="rId19" w:history="1">
              <w:r w:rsidR="00BF1513" w:rsidRPr="00D45340">
                <w:rPr>
                  <w:rStyle w:val="a8"/>
                  <w:rFonts w:ascii="Times New Roman" w:hAnsi="Times New Roman" w:cs="Times New Roman"/>
                  <w:b/>
                  <w:sz w:val="20"/>
                  <w:szCs w:val="20"/>
                  <w:lang w:val="uk-UA"/>
                </w:rPr>
                <w:t>https://hotline.ua/go/price/13338531628/</w:t>
              </w:r>
            </w:hyperlink>
          </w:p>
          <w:p w:rsidR="00BF1513" w:rsidRPr="00D45340" w:rsidRDefault="00BF1513" w:rsidP="00B752F6">
            <w:pPr>
              <w:pStyle w:val="af"/>
              <w:rPr>
                <w:rFonts w:ascii="Times New Roman" w:hAnsi="Times New Roman" w:cs="Times New Roman"/>
                <w:b/>
                <w:sz w:val="20"/>
                <w:szCs w:val="20"/>
                <w:lang w:val="uk-UA"/>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3,4</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3,4</w:t>
            </w:r>
          </w:p>
        </w:tc>
      </w:tr>
      <w:tr w:rsidR="00D45340" w:rsidRPr="00D45340" w:rsidTr="00D45340">
        <w:trPr>
          <w:trHeight w:val="4201"/>
        </w:trPr>
        <w:tc>
          <w:tcPr>
            <w:tcW w:w="3114" w:type="pct"/>
          </w:tcPr>
          <w:p w:rsidR="00B752F6" w:rsidRPr="00D45340" w:rsidRDefault="00B752F6" w:rsidP="00B752F6">
            <w:pPr>
              <w:rPr>
                <w:rFonts w:ascii="Times New Roman" w:hAnsi="Times New Roman"/>
                <w:b/>
                <w:sz w:val="20"/>
                <w:szCs w:val="20"/>
              </w:rPr>
            </w:pPr>
            <w:r w:rsidRPr="00D45340">
              <w:rPr>
                <w:rFonts w:ascii="Times New Roman" w:hAnsi="Times New Roman"/>
                <w:b/>
                <w:sz w:val="20"/>
                <w:szCs w:val="20"/>
              </w:rPr>
              <w:t xml:space="preserve">Картридж </w:t>
            </w:r>
            <w:proofErr w:type="spellStart"/>
            <w:r w:rsidRPr="00D45340">
              <w:rPr>
                <w:rFonts w:ascii="Times New Roman" w:hAnsi="Times New Roman"/>
                <w:b/>
                <w:sz w:val="20"/>
                <w:szCs w:val="20"/>
              </w:rPr>
              <w:t>тонерний</w:t>
            </w:r>
            <w:proofErr w:type="spellEnd"/>
            <w:r w:rsidRPr="00D45340">
              <w:rPr>
                <w:rFonts w:ascii="Times New Roman" w:hAnsi="Times New Roman"/>
                <w:b/>
                <w:sz w:val="20"/>
                <w:szCs w:val="20"/>
              </w:rPr>
              <w:t xml:space="preserve"> для НР LJ  P2055/М401, СЕ505А</w:t>
            </w:r>
          </w:p>
          <w:p w:rsidR="00BF1513" w:rsidRPr="00F21C12" w:rsidRDefault="009E7983" w:rsidP="00B752F6">
            <w:pPr>
              <w:rPr>
                <w:rFonts w:ascii="Times New Roman" w:hAnsi="Times New Roman"/>
                <w:b/>
                <w:color w:val="0000FF"/>
                <w:sz w:val="20"/>
                <w:szCs w:val="20"/>
                <w:u w:val="single"/>
              </w:rPr>
            </w:pPr>
            <w:hyperlink r:id="rId20" w:history="1">
              <w:r w:rsidR="00F21C12" w:rsidRPr="00966448">
                <w:rPr>
                  <w:rStyle w:val="a8"/>
                  <w:rFonts w:ascii="Times New Roman" w:hAnsi="Times New Roman"/>
                  <w:b/>
                  <w:sz w:val="20"/>
                  <w:szCs w:val="20"/>
                </w:rPr>
                <w:t>https://wwm.ua/kartridzh-tonernyj-wwm-dljahp-lj-p2035-2055-analog-ce505a-black-lc34n.html</w:t>
              </w:r>
            </w:hyperlink>
          </w:p>
          <w:p w:rsidR="00624C45" w:rsidRPr="00D45340" w:rsidRDefault="009E7983" w:rsidP="00B752F6">
            <w:pPr>
              <w:rPr>
                <w:rFonts w:ascii="Times New Roman" w:hAnsi="Times New Roman"/>
                <w:b/>
                <w:sz w:val="20"/>
                <w:szCs w:val="20"/>
              </w:rPr>
            </w:pPr>
            <w:hyperlink r:id="rId21" w:history="1">
              <w:r w:rsidR="00624C45" w:rsidRPr="00D45340">
                <w:rPr>
                  <w:rStyle w:val="a8"/>
                  <w:rFonts w:ascii="Times New Roman" w:hAnsi="Times New Roman"/>
                  <w:b/>
                  <w:sz w:val="20"/>
                  <w:szCs w:val="20"/>
                </w:rPr>
                <w:t>https://eurocopy.ua/ua/product/toner-kartridz-newtone-dla-hp-lj-p2055-m401-m425-analog-ce505x-cf280x-black-nt-kt-ce505x</w:t>
              </w:r>
            </w:hyperlink>
          </w:p>
          <w:p w:rsidR="00514230" w:rsidRPr="00D45340" w:rsidRDefault="009E7983" w:rsidP="00B752F6">
            <w:pPr>
              <w:rPr>
                <w:rFonts w:ascii="Times New Roman" w:hAnsi="Times New Roman"/>
                <w:b/>
                <w:sz w:val="20"/>
                <w:szCs w:val="20"/>
              </w:rPr>
            </w:pPr>
            <w:hyperlink r:id="rId22" w:history="1">
              <w:r w:rsidR="00624C45" w:rsidRPr="00D45340">
                <w:rPr>
                  <w:rStyle w:val="a8"/>
                  <w:rFonts w:ascii="Times New Roman" w:hAnsi="Times New Roman"/>
                  <w:b/>
                  <w:sz w:val="20"/>
                  <w:szCs w:val="20"/>
                </w:rPr>
                <w:t>https://bigl.ua/p1884847561-kartridzh-dlya-printera?click_track_data=.eJwlzsGOgjAUQNF_eWtMWqxS2KkoMBMlkljDGENKIaWOWoQiEjP_rma2927OE-pGF50wmSrAw5QSSpzJFFsg-KXmSl7_B3Ftx0UWtLprRAke5EqePcENP2sJFhj9W17f-ZJs85-vO1U9WXG_6h5Nub-HdJ4kSJ5CM2RjVY3WbdD2yDGLol64Oxb2MR1GG0If7DvgwtapP01DvruxJV7nfuD6mVqN46KKbBZTImd1xNJJBB-jKaVuhrexBe_gYITw8e8FOchDyA.K1hikfRiKJIWmy6bFEFhF9v4Sdk</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B752F6" w:rsidP="00624C45">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w:t>
            </w:r>
            <w:r w:rsidR="00624C45" w:rsidRPr="00D45340">
              <w:rPr>
                <w:rFonts w:ascii="Times New Roman" w:eastAsia="Times New Roman" w:hAnsi="Times New Roman"/>
                <w:color w:val="000000"/>
              </w:rPr>
              <w:t>58</w:t>
            </w:r>
          </w:p>
        </w:tc>
        <w:tc>
          <w:tcPr>
            <w:tcW w:w="702" w:type="pct"/>
          </w:tcPr>
          <w:p w:rsidR="00B752F6" w:rsidRPr="00D45340" w:rsidRDefault="00B752F6" w:rsidP="00624C45">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w:t>
            </w:r>
            <w:r w:rsidR="00624C45" w:rsidRPr="00D45340">
              <w:rPr>
                <w:rFonts w:ascii="Times New Roman" w:eastAsia="Times New Roman" w:hAnsi="Times New Roman"/>
                <w:color w:val="000000"/>
              </w:rPr>
              <w:t>58</w:t>
            </w:r>
          </w:p>
        </w:tc>
      </w:tr>
      <w:tr w:rsidR="00D45340" w:rsidRPr="00D45340" w:rsidTr="00D45340">
        <w:tc>
          <w:tcPr>
            <w:tcW w:w="3114" w:type="pct"/>
          </w:tcPr>
          <w:p w:rsidR="008C3D1E" w:rsidRDefault="008C3D1E" w:rsidP="00B752F6">
            <w:pPr>
              <w:rPr>
                <w:rFonts w:ascii="Times New Roman" w:hAnsi="Times New Roman"/>
                <w:b/>
                <w:sz w:val="20"/>
                <w:szCs w:val="20"/>
              </w:rPr>
            </w:pPr>
            <w:r w:rsidRPr="008C3D1E">
              <w:rPr>
                <w:rFonts w:ascii="Times New Roman" w:hAnsi="Times New Roman"/>
                <w:b/>
                <w:sz w:val="20"/>
                <w:szCs w:val="20"/>
              </w:rPr>
              <w:lastRenderedPageBreak/>
              <w:t xml:space="preserve">Картридж </w:t>
            </w:r>
            <w:proofErr w:type="spellStart"/>
            <w:r w:rsidRPr="008C3D1E">
              <w:rPr>
                <w:rFonts w:ascii="Times New Roman" w:hAnsi="Times New Roman"/>
                <w:b/>
                <w:sz w:val="20"/>
                <w:szCs w:val="20"/>
              </w:rPr>
              <w:t>тонерний</w:t>
            </w:r>
            <w:proofErr w:type="spellEnd"/>
            <w:r w:rsidRPr="008C3D1E">
              <w:rPr>
                <w:rFonts w:ascii="Times New Roman" w:hAnsi="Times New Roman"/>
                <w:b/>
                <w:sz w:val="20"/>
                <w:szCs w:val="20"/>
              </w:rPr>
              <w:t xml:space="preserve"> для НР LJ  1010/1020, Q2612A </w:t>
            </w:r>
            <w:proofErr w:type="spellStart"/>
            <w:r w:rsidRPr="008C3D1E">
              <w:rPr>
                <w:rFonts w:ascii="Times New Roman" w:hAnsi="Times New Roman"/>
                <w:b/>
                <w:sz w:val="20"/>
                <w:szCs w:val="20"/>
              </w:rPr>
              <w:t>Black</w:t>
            </w:r>
            <w:proofErr w:type="spellEnd"/>
            <w:r w:rsidRPr="008C3D1E">
              <w:rPr>
                <w:rFonts w:ascii="Times New Roman" w:hAnsi="Times New Roman"/>
                <w:b/>
                <w:sz w:val="20"/>
                <w:szCs w:val="20"/>
              </w:rPr>
              <w:t>*</w:t>
            </w:r>
          </w:p>
          <w:p w:rsidR="00624C45" w:rsidRPr="00D45340" w:rsidRDefault="009E7983" w:rsidP="00B752F6">
            <w:pPr>
              <w:rPr>
                <w:rFonts w:ascii="Times New Roman" w:hAnsi="Times New Roman"/>
                <w:b/>
                <w:sz w:val="20"/>
                <w:szCs w:val="20"/>
              </w:rPr>
            </w:pPr>
            <w:hyperlink r:id="rId23" w:history="1">
              <w:r w:rsidR="00624C45" w:rsidRPr="00D45340">
                <w:rPr>
                  <w:rStyle w:val="a8"/>
                  <w:rFonts w:ascii="Times New Roman" w:hAnsi="Times New Roman"/>
                  <w:b/>
                  <w:sz w:val="20"/>
                  <w:szCs w:val="20"/>
                </w:rPr>
                <w:t>https://ua.papirus.com.ua/catalog/view/19428/</w:t>
              </w:r>
            </w:hyperlink>
          </w:p>
          <w:p w:rsidR="00624C45" w:rsidRPr="00D45340" w:rsidRDefault="009E7983" w:rsidP="00B752F6">
            <w:pPr>
              <w:rPr>
                <w:rFonts w:ascii="Times New Roman" w:hAnsi="Times New Roman"/>
                <w:b/>
                <w:sz w:val="20"/>
                <w:szCs w:val="20"/>
              </w:rPr>
            </w:pPr>
            <w:hyperlink r:id="rId24" w:history="1">
              <w:r w:rsidR="00624C45" w:rsidRPr="00D45340">
                <w:rPr>
                  <w:rStyle w:val="a8"/>
                  <w:rFonts w:ascii="Times New Roman" w:hAnsi="Times New Roman"/>
                  <w:b/>
                  <w:sz w:val="20"/>
                  <w:szCs w:val="20"/>
                </w:rPr>
                <w:t>https://rozetka.com.ua/powerplant_pp_12a/p33157335/</w:t>
              </w:r>
            </w:hyperlink>
          </w:p>
          <w:p w:rsidR="006B4168" w:rsidRPr="00D45340" w:rsidRDefault="009E7983" w:rsidP="00B752F6">
            <w:pPr>
              <w:rPr>
                <w:rFonts w:ascii="Times New Roman" w:hAnsi="Times New Roman"/>
                <w:b/>
                <w:sz w:val="20"/>
                <w:szCs w:val="20"/>
              </w:rPr>
            </w:pPr>
            <w:hyperlink r:id="rId25" w:history="1">
              <w:r w:rsidR="006B4168" w:rsidRPr="00D45340">
                <w:rPr>
                  <w:rStyle w:val="a8"/>
                  <w:rFonts w:ascii="Times New Roman" w:hAnsi="Times New Roman"/>
                  <w:b/>
                  <w:sz w:val="20"/>
                  <w:szCs w:val="20"/>
                </w:rPr>
                <w:t>https://fotozip.com.ua/ua/kartrydzh-tonernyi-dlia-hp-lj-1010-1020-1022-sumisnyi-q2612a-black-wwm-lc21n-7208/</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0,35</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1.05</w:t>
            </w:r>
          </w:p>
        </w:tc>
      </w:tr>
      <w:tr w:rsidR="00D45340" w:rsidRPr="00D45340" w:rsidTr="00D45340">
        <w:tc>
          <w:tcPr>
            <w:tcW w:w="3114" w:type="pct"/>
          </w:tcPr>
          <w:p w:rsidR="00B752F6" w:rsidRPr="00D45340" w:rsidRDefault="00B752F6" w:rsidP="00B752F6">
            <w:pPr>
              <w:rPr>
                <w:rFonts w:ascii="Times New Roman" w:hAnsi="Times New Roman"/>
                <w:b/>
                <w:sz w:val="20"/>
                <w:szCs w:val="20"/>
              </w:rPr>
            </w:pPr>
            <w:r w:rsidRPr="00D45340">
              <w:rPr>
                <w:rFonts w:ascii="Times New Roman" w:hAnsi="Times New Roman"/>
                <w:b/>
                <w:sz w:val="20"/>
                <w:szCs w:val="20"/>
              </w:rPr>
              <w:t xml:space="preserve">Картридж </w:t>
            </w:r>
            <w:proofErr w:type="spellStart"/>
            <w:r w:rsidRPr="00D45340">
              <w:rPr>
                <w:rFonts w:ascii="Times New Roman" w:hAnsi="Times New Roman"/>
                <w:b/>
                <w:sz w:val="20"/>
                <w:szCs w:val="20"/>
              </w:rPr>
              <w:t>тонерний</w:t>
            </w:r>
            <w:proofErr w:type="spellEnd"/>
            <w:r w:rsidRPr="00D45340">
              <w:rPr>
                <w:rFonts w:ascii="Times New Roman" w:hAnsi="Times New Roman"/>
                <w:b/>
                <w:sz w:val="20"/>
                <w:szCs w:val="20"/>
              </w:rPr>
              <w:t xml:space="preserve"> для НР LJ  P1505/M1120/1522 аналог CB436A </w:t>
            </w:r>
            <w:proofErr w:type="spellStart"/>
            <w:r w:rsidRPr="00D45340">
              <w:rPr>
                <w:rFonts w:ascii="Times New Roman" w:hAnsi="Times New Roman"/>
                <w:b/>
                <w:sz w:val="20"/>
                <w:szCs w:val="20"/>
              </w:rPr>
              <w:t>Black</w:t>
            </w:r>
            <w:proofErr w:type="spellEnd"/>
            <w:r w:rsidRPr="00D45340">
              <w:rPr>
                <w:rFonts w:ascii="Times New Roman" w:hAnsi="Times New Roman"/>
                <w:b/>
                <w:sz w:val="20"/>
                <w:szCs w:val="20"/>
              </w:rPr>
              <w:t>*</w:t>
            </w:r>
          </w:p>
          <w:p w:rsidR="00624C45" w:rsidRPr="00D45340" w:rsidRDefault="009E7983" w:rsidP="00B752F6">
            <w:pPr>
              <w:rPr>
                <w:rFonts w:ascii="Times New Roman" w:hAnsi="Times New Roman"/>
                <w:b/>
                <w:sz w:val="20"/>
                <w:szCs w:val="20"/>
              </w:rPr>
            </w:pPr>
            <w:hyperlink r:id="rId26" w:history="1">
              <w:r w:rsidR="00624C45" w:rsidRPr="00D45340">
                <w:rPr>
                  <w:rStyle w:val="a8"/>
                  <w:rFonts w:ascii="Times New Roman" w:hAnsi="Times New Roman"/>
                  <w:b/>
                  <w:sz w:val="20"/>
                  <w:szCs w:val="20"/>
                </w:rPr>
                <w:t>https://www.googleadservices.com/pagead/aclk?sa=L&amp;ai=DChcSEwimjYelwpqAAxXXk2gJHSUSDtgYABAIGgJ3Zg&amp;ohost=www.google.com&amp;cid=CAESauD23UcksPYF2DACvsiV6xg60kgTZWlpjEl9M8bTdnnwHI-Xg88tt4yfUZQv2sZaIlRyi9-tQvlbiZXmUPd4IxapM433HihQo2bygeLiC-YwKbdc2vUw9TiaM3M691MJ2dd2cwzP8DzBsXU&amp;sig=AOD64_29dmWFp140ztVro_-3QSL6u3OEsg&amp;ctype=5&amp;q=&amp;ved=2ahUKEwiVkvykwpqAAxUJi_0HHRvnBuUQ9aACKAB6BAgBEA4&amp;adurl</w:t>
              </w:r>
            </w:hyperlink>
            <w:r w:rsidR="00624C45" w:rsidRPr="00D45340">
              <w:rPr>
                <w:rFonts w:ascii="Times New Roman" w:hAnsi="Times New Roman"/>
                <w:b/>
                <w:sz w:val="20"/>
                <w:szCs w:val="20"/>
              </w:rPr>
              <w:t>=</w:t>
            </w:r>
          </w:p>
          <w:p w:rsidR="00624C45" w:rsidRPr="00D45340" w:rsidRDefault="009E7983" w:rsidP="00B752F6">
            <w:pPr>
              <w:rPr>
                <w:rFonts w:ascii="Times New Roman" w:hAnsi="Times New Roman"/>
                <w:b/>
                <w:sz w:val="20"/>
                <w:szCs w:val="20"/>
              </w:rPr>
            </w:pPr>
            <w:hyperlink r:id="rId27" w:history="1">
              <w:r w:rsidR="00624C45" w:rsidRPr="00D45340">
                <w:rPr>
                  <w:rStyle w:val="a8"/>
                  <w:rFonts w:ascii="Times New Roman" w:hAnsi="Times New Roman"/>
                  <w:b/>
                  <w:sz w:val="20"/>
                  <w:szCs w:val="20"/>
                </w:rPr>
                <w:t>https://www.googleadservices.com/pagead/aclk?sa=L&amp;ai=DChcSEwimjYelwpqAAxXXk2gJHSUSDtgYABAMGgJ3Zg&amp;ohost=www.google.com&amp;cid=CAESauD23UcksPYF2DACvsiV6xg60kgTZWlpjEl9M8bTdnnwHI-Xg88tt4yfUZQv2sZaIlRyi9-tQvlbiZXmUPd4IxapM433HihQo2bygeLiC-YwKbdc2vUw9TiaM3M691MJ2dd2cwzP8DzBsXU&amp;sig=AOD64_2z05nL-93LpgIpnnvOVHwOcRcG-Q&amp;ctype=5&amp;q=&amp;ved=2ahUKEwiVkvykwpqAAxUJi_0HHRvnBuUQ9aACKAB6BAgBEBw&amp;adurl</w:t>
              </w:r>
            </w:hyperlink>
            <w:r w:rsidR="00624C45" w:rsidRPr="00D45340">
              <w:rPr>
                <w:rFonts w:ascii="Times New Roman" w:hAnsi="Times New Roman"/>
                <w:b/>
                <w:sz w:val="20"/>
                <w:szCs w:val="20"/>
              </w:rPr>
              <w:t>=</w:t>
            </w:r>
          </w:p>
          <w:p w:rsidR="00624C45" w:rsidRPr="00F21C12" w:rsidRDefault="009E7983" w:rsidP="00F21C12">
            <w:pPr>
              <w:rPr>
                <w:rFonts w:ascii="Times New Roman" w:hAnsi="Times New Roman"/>
                <w:b/>
                <w:color w:val="0000FF"/>
                <w:sz w:val="20"/>
                <w:szCs w:val="20"/>
                <w:u w:val="single"/>
              </w:rPr>
            </w:pPr>
            <w:hyperlink r:id="rId28" w:history="1">
              <w:r w:rsidR="00F21C12" w:rsidRPr="00966448">
                <w:rPr>
                  <w:rStyle w:val="a8"/>
                  <w:rFonts w:ascii="Times New Roman" w:hAnsi="Times New Roman"/>
                  <w:b/>
                  <w:sz w:val="20"/>
                  <w:szCs w:val="20"/>
                </w:rPr>
                <w:t>https://www.googleadservices.com/pagead/aclk?sa=L&amp;ai=DChcSEwimjYelwpqAAxXXk2gJHSUSDtgYABALGgJ3Zg&amp;ohost=www.google.com&amp;cid=CAESauD23UcksPYF2DACvsiV6xg60kgTZWlpjEl9M8bTdnnwHI-Xg88tt4yfUZQv2sZaIlRyi9-tQvlbiZXmUPd4IxapM433HihQobygeLiC-YwKbdc2vUw9TiaM3M691MJ2dd2cwzP8DzBsXU&amp;sig=AOD64_05qAM37NqMdo5QkMX1e0s42Xq7Kg&amp;ctype=5&amp;q=&amp;ved=2ahUKEwiVkvykwpqAAxUJi_0HHRvnBuUQ9aACKAB6BAgBEDg&amp;adurl</w:t>
              </w:r>
            </w:hyperlink>
            <w:r w:rsidR="00624C45" w:rsidRPr="00D45340">
              <w:rPr>
                <w:rFonts w:ascii="Times New Roman" w:hAnsi="Times New Roman"/>
                <w:b/>
                <w:sz w:val="20"/>
                <w:szCs w:val="20"/>
              </w:rPr>
              <w:t>=</w:t>
            </w: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2</w:t>
            </w:r>
          </w:p>
        </w:tc>
        <w:tc>
          <w:tcPr>
            <w:tcW w:w="686" w:type="pct"/>
          </w:tcPr>
          <w:p w:rsidR="00B752F6" w:rsidRPr="00D45340" w:rsidRDefault="00B752F6" w:rsidP="009E531C">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w:t>
            </w:r>
            <w:r w:rsidR="009E531C">
              <w:rPr>
                <w:rFonts w:ascii="Times New Roman" w:eastAsia="Times New Roman" w:hAnsi="Times New Roman"/>
                <w:color w:val="000000"/>
              </w:rPr>
              <w:t>5</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r>
      <w:tr w:rsidR="00D45340" w:rsidRPr="00D45340" w:rsidTr="00D45340">
        <w:tc>
          <w:tcPr>
            <w:tcW w:w="3114" w:type="pct"/>
          </w:tcPr>
          <w:p w:rsidR="00B752F6" w:rsidRPr="00D45340" w:rsidRDefault="00B752F6" w:rsidP="00B752F6">
            <w:pPr>
              <w:rPr>
                <w:rFonts w:ascii="Times New Roman" w:hAnsi="Times New Roman"/>
                <w:b/>
                <w:sz w:val="20"/>
                <w:szCs w:val="20"/>
              </w:rPr>
            </w:pPr>
            <w:r w:rsidRPr="00D45340">
              <w:rPr>
                <w:rFonts w:ascii="Times New Roman" w:hAnsi="Times New Roman"/>
                <w:b/>
                <w:sz w:val="20"/>
                <w:szCs w:val="20"/>
              </w:rPr>
              <w:t xml:space="preserve">Картридж </w:t>
            </w:r>
            <w:proofErr w:type="spellStart"/>
            <w:r w:rsidRPr="00D45340">
              <w:rPr>
                <w:rFonts w:ascii="Times New Roman" w:hAnsi="Times New Roman"/>
                <w:b/>
                <w:sz w:val="20"/>
                <w:szCs w:val="20"/>
              </w:rPr>
              <w:t>тонерний</w:t>
            </w:r>
            <w:proofErr w:type="spellEnd"/>
            <w:r w:rsidRPr="00D45340">
              <w:rPr>
                <w:rFonts w:ascii="Times New Roman" w:hAnsi="Times New Roman"/>
                <w:b/>
                <w:sz w:val="20"/>
                <w:szCs w:val="20"/>
              </w:rPr>
              <w:t xml:space="preserve"> для НР LJ  P1102/M1132/M1212/CE285A </w:t>
            </w:r>
            <w:proofErr w:type="spellStart"/>
            <w:r w:rsidRPr="00D45340">
              <w:rPr>
                <w:rFonts w:ascii="Times New Roman" w:hAnsi="Times New Roman"/>
                <w:b/>
                <w:sz w:val="20"/>
                <w:szCs w:val="20"/>
              </w:rPr>
              <w:t>Black</w:t>
            </w:r>
            <w:proofErr w:type="spellEnd"/>
            <w:r w:rsidRPr="00D45340">
              <w:rPr>
                <w:rFonts w:ascii="Times New Roman" w:hAnsi="Times New Roman"/>
                <w:b/>
                <w:sz w:val="20"/>
                <w:szCs w:val="20"/>
              </w:rPr>
              <w:t>*</w:t>
            </w:r>
          </w:p>
          <w:p w:rsidR="00713CD7" w:rsidRPr="00D45340" w:rsidRDefault="009E7983" w:rsidP="00B752F6">
            <w:pPr>
              <w:rPr>
                <w:rFonts w:ascii="Times New Roman" w:hAnsi="Times New Roman"/>
                <w:b/>
                <w:sz w:val="20"/>
                <w:szCs w:val="20"/>
              </w:rPr>
            </w:pPr>
            <w:hyperlink r:id="rId29" w:history="1">
              <w:r w:rsidR="00713CD7" w:rsidRPr="00D45340">
                <w:rPr>
                  <w:rStyle w:val="a8"/>
                  <w:rFonts w:ascii="Times New Roman" w:hAnsi="Times New Roman"/>
                  <w:b/>
                  <w:sz w:val="20"/>
                  <w:szCs w:val="20"/>
                </w:rPr>
                <w:t>https://www.googleadservices.com/pagead/aclk?sa=L&amp;ai=DChcSEwiTytr4wpqAAxUOldUKHd4mCmQYABANGgJ3cw&amp;ohost=www.google.com&amp;cid=CAESauD27WmEJa4D1w2-hKbPxTuWdmU2D4FEprePWh2X8W9ZFQ_D-KdgUwOiHE098XfWRyX8O2k9GAMzgb4UxAQ3j1voQBBFuL3HGGoJVDntsAPA6DxJ6oyKJNRBo4M8hR-wVCG1YxtHFSZX1OQ&amp;sig=AOD64_1r9Hf53LIPUTSpYZMBb4UTrwFmrw&amp;ctype=5&amp;q=&amp;ved=2ahUKEwiandD4wpqAAxXFiv0HHT2pD9AQ9aACKAB6BAgBEBU&amp;adurl</w:t>
              </w:r>
            </w:hyperlink>
            <w:r w:rsidR="00713CD7" w:rsidRPr="00D45340">
              <w:rPr>
                <w:rFonts w:ascii="Times New Roman" w:hAnsi="Times New Roman"/>
                <w:b/>
                <w:sz w:val="20"/>
                <w:szCs w:val="20"/>
              </w:rPr>
              <w:t>=</w:t>
            </w:r>
          </w:p>
          <w:p w:rsidR="00713CD7" w:rsidRPr="00D45340" w:rsidRDefault="009E7983" w:rsidP="00B752F6">
            <w:pPr>
              <w:rPr>
                <w:rFonts w:ascii="Times New Roman" w:hAnsi="Times New Roman"/>
                <w:b/>
                <w:sz w:val="20"/>
                <w:szCs w:val="20"/>
              </w:rPr>
            </w:pPr>
            <w:hyperlink r:id="rId30" w:history="1">
              <w:r w:rsidR="00713CD7" w:rsidRPr="00D45340">
                <w:rPr>
                  <w:rStyle w:val="a8"/>
                  <w:rFonts w:ascii="Times New Roman" w:hAnsi="Times New Roman"/>
                  <w:b/>
                  <w:sz w:val="20"/>
                  <w:szCs w:val="20"/>
                </w:rPr>
                <w:t>https://wwm.ua/kartridzh-tonernyj-wwm-dlja-hp-lj-p1102-m1132-</w:t>
              </w:r>
              <w:r w:rsidR="00713CD7" w:rsidRPr="00D45340">
                <w:rPr>
                  <w:rStyle w:val="a8"/>
                  <w:rFonts w:ascii="Times New Roman" w:hAnsi="Times New Roman"/>
                  <w:b/>
                  <w:sz w:val="20"/>
                  <w:szCs w:val="20"/>
                </w:rPr>
                <w:lastRenderedPageBreak/>
                <w:t>m1212-canon-725-analog-ce285a-black-lc48n.html?utm_source=GoogleM&amp;utm_medium=Goods&amp;utm_campaign=Merch&amp;gclid=Cj0KCQjwk96lBhDHARIsAEKO4xarfCcqN6wiGhxYoI2q4q00MYKlYEjBWoKQfGZRM-eQyw9qzUkTT08aAtTBEALw_wcB</w:t>
              </w:r>
            </w:hyperlink>
          </w:p>
          <w:p w:rsidR="006B4168" w:rsidRPr="00D45340" w:rsidRDefault="009E7983" w:rsidP="00B752F6">
            <w:pPr>
              <w:rPr>
                <w:rFonts w:ascii="Times New Roman" w:hAnsi="Times New Roman"/>
                <w:b/>
                <w:sz w:val="20"/>
                <w:szCs w:val="20"/>
              </w:rPr>
            </w:pPr>
            <w:hyperlink r:id="rId31" w:history="1">
              <w:r w:rsidR="006B4168" w:rsidRPr="00D45340">
                <w:rPr>
                  <w:rStyle w:val="a8"/>
                  <w:rFonts w:ascii="Times New Roman" w:hAnsi="Times New Roman"/>
                  <w:b/>
                  <w:sz w:val="20"/>
                  <w:szCs w:val="20"/>
                </w:rPr>
                <w:t>https://p.ua/kartridzh-printalist-analog-hp-85a-ce285a-i-canon-725-black-hp-ce285a-pl.html?gclid=Cj0KCQjwk96lBhDHARIsAEKO4xaHgXtJkJQx_KPRSVfZ0hlAitYSGyCiSIxC-Gb75O14SnD7qK_3Ua0aAiqjEALw_wcB</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lastRenderedPageBreak/>
              <w:t>3</w:t>
            </w:r>
          </w:p>
        </w:tc>
        <w:tc>
          <w:tcPr>
            <w:tcW w:w="686" w:type="pct"/>
          </w:tcPr>
          <w:p w:rsidR="00B752F6" w:rsidRPr="00D45340" w:rsidRDefault="00B752F6"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w:t>
            </w:r>
            <w:r w:rsidR="00713CD7" w:rsidRPr="00D45340">
              <w:rPr>
                <w:rFonts w:ascii="Times New Roman" w:eastAsia="Times New Roman" w:hAnsi="Times New Roman"/>
                <w:color w:val="000000"/>
              </w:rPr>
              <w:t>65</w:t>
            </w:r>
          </w:p>
        </w:tc>
        <w:tc>
          <w:tcPr>
            <w:tcW w:w="702" w:type="pct"/>
          </w:tcPr>
          <w:p w:rsidR="00B752F6" w:rsidRPr="00D45340" w:rsidRDefault="00713CD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1,95</w:t>
            </w:r>
          </w:p>
        </w:tc>
      </w:tr>
      <w:tr w:rsidR="00D45340" w:rsidRPr="00D45340" w:rsidTr="00D45340">
        <w:tc>
          <w:tcPr>
            <w:tcW w:w="3114" w:type="pct"/>
          </w:tcPr>
          <w:p w:rsidR="00B752F6" w:rsidRPr="00D45340" w:rsidRDefault="00B752F6" w:rsidP="006B4168">
            <w:pPr>
              <w:pStyle w:val="af"/>
              <w:rPr>
                <w:rFonts w:ascii="Times New Roman" w:hAnsi="Times New Roman" w:cs="Times New Roman"/>
                <w:b/>
                <w:lang w:val="uk-UA"/>
              </w:rPr>
            </w:pPr>
            <w:r w:rsidRPr="00D45340">
              <w:rPr>
                <w:rFonts w:ascii="Times New Roman" w:hAnsi="Times New Roman" w:cs="Times New Roman"/>
                <w:b/>
                <w:lang w:val="uk-UA"/>
              </w:rPr>
              <w:lastRenderedPageBreak/>
              <w:t xml:space="preserve">Картридж </w:t>
            </w:r>
            <w:proofErr w:type="spellStart"/>
            <w:r w:rsidRPr="00D45340">
              <w:rPr>
                <w:rFonts w:ascii="Times New Roman" w:hAnsi="Times New Roman" w:cs="Times New Roman"/>
                <w:b/>
                <w:lang w:val="uk-UA"/>
              </w:rPr>
              <w:t>Xerox</w:t>
            </w:r>
            <w:proofErr w:type="spellEnd"/>
            <w:r w:rsidRPr="00D45340">
              <w:rPr>
                <w:rFonts w:ascii="Times New Roman" w:hAnsi="Times New Roman" w:cs="Times New Roman"/>
                <w:b/>
                <w:lang w:val="uk-UA"/>
              </w:rPr>
              <w:t xml:space="preserve"> </w:t>
            </w:r>
            <w:proofErr w:type="spellStart"/>
            <w:r w:rsidRPr="00D45340">
              <w:rPr>
                <w:rFonts w:ascii="Times New Roman" w:hAnsi="Times New Roman" w:cs="Times New Roman"/>
                <w:b/>
                <w:lang w:val="uk-UA"/>
              </w:rPr>
              <w:t>Phase</w:t>
            </w:r>
            <w:r w:rsidR="00713CD7" w:rsidRPr="00D45340">
              <w:rPr>
                <w:rFonts w:ascii="Times New Roman" w:hAnsi="Times New Roman" w:cs="Times New Roman"/>
                <w:b/>
                <w:lang w:val="uk-UA"/>
              </w:rPr>
              <w:t>r</w:t>
            </w:r>
            <w:proofErr w:type="spellEnd"/>
            <w:r w:rsidR="00713CD7" w:rsidRPr="00D45340">
              <w:rPr>
                <w:rFonts w:ascii="Times New Roman" w:hAnsi="Times New Roman" w:cs="Times New Roman"/>
                <w:b/>
                <w:lang w:val="uk-UA"/>
              </w:rPr>
              <w:t xml:space="preserve"> P3052/3260/WC3215/3225 </w:t>
            </w:r>
            <w:proofErr w:type="spellStart"/>
            <w:r w:rsidR="00713CD7" w:rsidRPr="00D45340">
              <w:rPr>
                <w:rFonts w:ascii="Times New Roman" w:hAnsi="Times New Roman" w:cs="Times New Roman"/>
                <w:b/>
                <w:lang w:val="uk-UA"/>
              </w:rPr>
              <w:t>Black</w:t>
            </w:r>
            <w:proofErr w:type="spellEnd"/>
            <w:r w:rsidR="00713CD7" w:rsidRPr="00D45340">
              <w:rPr>
                <w:rFonts w:ascii="Times New Roman" w:hAnsi="Times New Roman" w:cs="Times New Roman"/>
                <w:b/>
                <w:lang w:val="uk-UA"/>
              </w:rPr>
              <w:t xml:space="preserve"> </w:t>
            </w:r>
            <w:r w:rsidRPr="00D45340">
              <w:rPr>
                <w:rFonts w:ascii="Times New Roman" w:hAnsi="Times New Roman" w:cs="Times New Roman"/>
                <w:b/>
                <w:lang w:val="uk-UA"/>
              </w:rPr>
              <w:t>(106R02778)*</w:t>
            </w:r>
          </w:p>
          <w:p w:rsidR="00713CD7" w:rsidRPr="00D45340" w:rsidRDefault="009E7983" w:rsidP="006B4168">
            <w:pPr>
              <w:pStyle w:val="af"/>
              <w:rPr>
                <w:lang w:val="uk-UA"/>
              </w:rPr>
            </w:pPr>
            <w:hyperlink r:id="rId32" w:history="1">
              <w:r w:rsidR="00713CD7" w:rsidRPr="00D45340">
                <w:rPr>
                  <w:rStyle w:val="a8"/>
                  <w:rFonts w:ascii="Times New Roman" w:hAnsi="Times New Roman"/>
                  <w:b/>
                  <w:sz w:val="20"/>
                  <w:szCs w:val="20"/>
                  <w:lang w:val="uk-UA"/>
                </w:rPr>
                <w:t>https://rozetka.com.ua/xerox_106r02778/p3178866/</w:t>
              </w:r>
            </w:hyperlink>
          </w:p>
          <w:p w:rsidR="00F21C12" w:rsidRPr="00F21C12" w:rsidRDefault="009E7983" w:rsidP="006B4168">
            <w:pPr>
              <w:pStyle w:val="af"/>
              <w:rPr>
                <w:rFonts w:ascii="Times New Roman" w:hAnsi="Times New Roman"/>
                <w:b/>
                <w:color w:val="0000FF"/>
                <w:sz w:val="20"/>
                <w:szCs w:val="20"/>
                <w:u w:val="single"/>
                <w:lang w:val="uk-UA"/>
              </w:rPr>
            </w:pPr>
            <w:hyperlink r:id="rId33" w:history="1">
              <w:r w:rsidR="00713CD7" w:rsidRPr="00D45340">
                <w:rPr>
                  <w:rStyle w:val="a8"/>
                  <w:rFonts w:ascii="Times New Roman" w:hAnsi="Times New Roman"/>
                  <w:b/>
                  <w:sz w:val="20"/>
                  <w:szCs w:val="20"/>
                  <w:lang w:val="uk-UA"/>
                </w:rPr>
                <w:t>https://systemprint.ua/ua/cartridges/kartridzhi-xerox/106r02778?gclid=Cj0KCQjwk96lBhDHARIsAEKO4xbjutg3AB828ffuFZa9vPZTs9vD2zcF93CimUn2bPUL-THSpsaAkBIaAsZXEALw_wcB</w:t>
              </w:r>
            </w:hyperlink>
          </w:p>
          <w:p w:rsidR="00713CD7" w:rsidRPr="00D45340" w:rsidRDefault="009E7983" w:rsidP="006B4168">
            <w:pPr>
              <w:pStyle w:val="af"/>
              <w:rPr>
                <w:lang w:val="uk-UA"/>
              </w:rPr>
            </w:pPr>
            <w:hyperlink r:id="rId34" w:history="1">
              <w:r w:rsidR="00713CD7" w:rsidRPr="00D45340">
                <w:rPr>
                  <w:rStyle w:val="a8"/>
                  <w:rFonts w:ascii="Times New Roman" w:hAnsi="Times New Roman"/>
                  <w:b/>
                  <w:sz w:val="20"/>
                  <w:szCs w:val="20"/>
                  <w:lang w:val="uk-UA"/>
                </w:rPr>
                <w:t>https://v-comp.com.ua/kartridzh_xerox_phaser_p3052_3260_wc3215_3225__black__106r02778_</w:t>
              </w:r>
            </w:hyperlink>
          </w:p>
          <w:p w:rsidR="00713CD7" w:rsidRPr="00D45340" w:rsidRDefault="009E7983" w:rsidP="006B4168">
            <w:pPr>
              <w:pStyle w:val="af"/>
              <w:rPr>
                <w:lang w:val="uk-UA"/>
              </w:rPr>
            </w:pPr>
            <w:hyperlink r:id="rId35" w:history="1">
              <w:r w:rsidR="00713CD7" w:rsidRPr="00D45340">
                <w:rPr>
                  <w:rStyle w:val="a8"/>
                  <w:rFonts w:ascii="Times New Roman" w:hAnsi="Times New Roman"/>
                  <w:b/>
                  <w:sz w:val="20"/>
                  <w:szCs w:val="20"/>
                  <w:lang w:val="uk-UA"/>
                </w:rPr>
                <w:t>https://v-comp.com.ua/kartridzh_xerox_phaser_p3052_3260_wc3215_3225__black__106r02778_</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713CD7"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3,7</w:t>
            </w:r>
          </w:p>
        </w:tc>
        <w:tc>
          <w:tcPr>
            <w:tcW w:w="702" w:type="pct"/>
          </w:tcPr>
          <w:p w:rsidR="00B752F6" w:rsidRPr="00D45340" w:rsidRDefault="00713CD7" w:rsidP="00713CD7">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3,7</w:t>
            </w:r>
          </w:p>
        </w:tc>
      </w:tr>
      <w:tr w:rsidR="00D45340" w:rsidRPr="00D45340" w:rsidTr="00D45340">
        <w:tc>
          <w:tcPr>
            <w:tcW w:w="3114" w:type="pct"/>
          </w:tcPr>
          <w:p w:rsidR="00B752F6" w:rsidRPr="00D45340" w:rsidRDefault="00B752F6" w:rsidP="006B4168">
            <w:pPr>
              <w:pStyle w:val="af"/>
              <w:rPr>
                <w:rFonts w:ascii="Times New Roman" w:hAnsi="Times New Roman" w:cs="Times New Roman"/>
                <w:b/>
                <w:lang w:val="uk-UA"/>
              </w:rPr>
            </w:pPr>
            <w:r w:rsidRPr="00D45340">
              <w:rPr>
                <w:rFonts w:ascii="Times New Roman" w:hAnsi="Times New Roman" w:cs="Times New Roman"/>
                <w:b/>
                <w:lang w:val="uk-UA"/>
              </w:rPr>
              <w:t xml:space="preserve">Картридж </w:t>
            </w:r>
            <w:proofErr w:type="spellStart"/>
            <w:r w:rsidRPr="00D45340">
              <w:rPr>
                <w:rFonts w:ascii="Times New Roman" w:hAnsi="Times New Roman" w:cs="Times New Roman"/>
                <w:b/>
                <w:lang w:val="uk-UA"/>
              </w:rPr>
              <w:t>тонерний</w:t>
            </w:r>
            <w:proofErr w:type="spellEnd"/>
            <w:r w:rsidRPr="00D45340">
              <w:rPr>
                <w:rFonts w:ascii="Times New Roman" w:hAnsi="Times New Roman" w:cs="Times New Roman"/>
                <w:b/>
                <w:lang w:val="uk-UA"/>
              </w:rPr>
              <w:t xml:space="preserve"> для HP LJ </w:t>
            </w:r>
            <w:proofErr w:type="spellStart"/>
            <w:r w:rsidRPr="00D45340">
              <w:rPr>
                <w:rFonts w:ascii="Times New Roman" w:hAnsi="Times New Roman" w:cs="Times New Roman"/>
                <w:b/>
                <w:lang w:val="uk-UA"/>
              </w:rPr>
              <w:t>Pro</w:t>
            </w:r>
            <w:proofErr w:type="spellEnd"/>
            <w:r w:rsidRPr="00D45340">
              <w:rPr>
                <w:rFonts w:ascii="Times New Roman" w:hAnsi="Times New Roman" w:cs="Times New Roman"/>
                <w:b/>
                <w:lang w:val="uk-UA"/>
              </w:rPr>
              <w:t xml:space="preserve"> M304/M404/MFP M 428 CF259A </w:t>
            </w:r>
            <w:proofErr w:type="spellStart"/>
            <w:r w:rsidRPr="00D45340">
              <w:rPr>
                <w:rFonts w:ascii="Times New Roman" w:hAnsi="Times New Roman" w:cs="Times New Roman"/>
                <w:b/>
                <w:lang w:val="uk-UA"/>
              </w:rPr>
              <w:t>Black</w:t>
            </w:r>
            <w:proofErr w:type="spellEnd"/>
            <w:r w:rsidRPr="00D45340">
              <w:rPr>
                <w:rFonts w:ascii="Times New Roman" w:hAnsi="Times New Roman" w:cs="Times New Roman"/>
                <w:b/>
                <w:lang w:val="uk-UA"/>
              </w:rPr>
              <w:t xml:space="preserve">*  </w:t>
            </w:r>
          </w:p>
          <w:p w:rsidR="006B4168" w:rsidRPr="00D45340" w:rsidRDefault="009E7983" w:rsidP="006B4168">
            <w:pPr>
              <w:pStyle w:val="af"/>
              <w:rPr>
                <w:lang w:val="uk-UA"/>
              </w:rPr>
            </w:pPr>
            <w:hyperlink r:id="rId36" w:history="1">
              <w:r w:rsidR="006B4168" w:rsidRPr="00D45340">
                <w:rPr>
                  <w:rStyle w:val="a8"/>
                  <w:rFonts w:ascii="Times New Roman" w:hAnsi="Times New Roman"/>
                  <w:b/>
                  <w:sz w:val="20"/>
                  <w:szCs w:val="20"/>
                  <w:lang w:val="uk-UA"/>
                </w:rPr>
                <w:t>https://hotline.ua/go/price/13351130655/</w:t>
              </w:r>
            </w:hyperlink>
          </w:p>
          <w:p w:rsidR="006B4168" w:rsidRPr="00D45340" w:rsidRDefault="009E7983" w:rsidP="006B4168">
            <w:pPr>
              <w:pStyle w:val="af"/>
              <w:rPr>
                <w:lang w:val="uk-UA"/>
              </w:rPr>
            </w:pPr>
            <w:hyperlink r:id="rId37" w:history="1">
              <w:r w:rsidR="006B4168" w:rsidRPr="00D45340">
                <w:rPr>
                  <w:rStyle w:val="a8"/>
                  <w:rFonts w:ascii="Times New Roman" w:hAnsi="Times New Roman"/>
                  <w:b/>
                  <w:sz w:val="20"/>
                  <w:szCs w:val="20"/>
                  <w:lang w:val="uk-UA"/>
                </w:rPr>
                <w:t>https://hotline.ua/go/price/13412196745/</w:t>
              </w:r>
            </w:hyperlink>
          </w:p>
          <w:p w:rsidR="006B4168" w:rsidRPr="00D45340" w:rsidRDefault="009E7983" w:rsidP="006B4168">
            <w:pPr>
              <w:pStyle w:val="af"/>
              <w:rPr>
                <w:rFonts w:ascii="Times New Roman" w:hAnsi="Times New Roman" w:cs="Times New Roman"/>
                <w:b/>
                <w:sz w:val="20"/>
                <w:szCs w:val="20"/>
                <w:lang w:val="uk-UA"/>
              </w:rPr>
            </w:pPr>
            <w:hyperlink r:id="rId38" w:history="1">
              <w:r w:rsidR="0030011B" w:rsidRPr="00966448">
                <w:rPr>
                  <w:rStyle w:val="a8"/>
                  <w:rFonts w:ascii="Times New Roman" w:hAnsi="Times New Roman" w:cs="Times New Roman"/>
                  <w:b/>
                  <w:sz w:val="20"/>
                  <w:szCs w:val="20"/>
                  <w:lang w:val="uk-UA"/>
                </w:rPr>
                <w:t>https://hotline.ua/go/price/1341074090/</w:t>
              </w:r>
            </w:hyperlink>
          </w:p>
          <w:p w:rsidR="006B4168" w:rsidRPr="00D45340" w:rsidRDefault="006B4168" w:rsidP="006B4168">
            <w:pPr>
              <w:pStyle w:val="af"/>
              <w:rPr>
                <w:lang w:val="uk-UA"/>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4</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4</w:t>
            </w:r>
          </w:p>
        </w:tc>
      </w:tr>
      <w:tr w:rsidR="00D45340" w:rsidRPr="00D45340" w:rsidTr="00D45340">
        <w:trPr>
          <w:trHeight w:val="1324"/>
        </w:trPr>
        <w:tc>
          <w:tcPr>
            <w:tcW w:w="3114" w:type="pct"/>
          </w:tcPr>
          <w:p w:rsidR="006B4168" w:rsidRPr="00D45340" w:rsidRDefault="00B752F6" w:rsidP="00B752F6">
            <w:pPr>
              <w:rPr>
                <w:rFonts w:ascii="Times New Roman" w:hAnsi="Times New Roman"/>
                <w:b/>
                <w:sz w:val="20"/>
                <w:szCs w:val="20"/>
              </w:rPr>
            </w:pPr>
            <w:r w:rsidRPr="00D45340">
              <w:rPr>
                <w:rFonts w:ascii="Times New Roman" w:hAnsi="Times New Roman"/>
                <w:b/>
                <w:sz w:val="20"/>
                <w:szCs w:val="20"/>
              </w:rPr>
              <w:t xml:space="preserve">Картридж </w:t>
            </w:r>
            <w:proofErr w:type="spellStart"/>
            <w:r w:rsidRPr="00D45340">
              <w:rPr>
                <w:rFonts w:ascii="Times New Roman" w:hAnsi="Times New Roman"/>
                <w:b/>
                <w:sz w:val="20"/>
                <w:szCs w:val="20"/>
              </w:rPr>
              <w:t>тонерний</w:t>
            </w:r>
            <w:proofErr w:type="spellEnd"/>
            <w:r w:rsidRPr="00D45340">
              <w:rPr>
                <w:rFonts w:ascii="Times New Roman" w:hAnsi="Times New Roman"/>
                <w:b/>
                <w:sz w:val="20"/>
                <w:szCs w:val="20"/>
              </w:rPr>
              <w:t xml:space="preserve"> HP103A для </w:t>
            </w:r>
            <w:proofErr w:type="spellStart"/>
            <w:r w:rsidRPr="00D45340">
              <w:rPr>
                <w:rFonts w:ascii="Times New Roman" w:hAnsi="Times New Roman"/>
                <w:b/>
                <w:sz w:val="20"/>
                <w:szCs w:val="20"/>
              </w:rPr>
              <w:t>Neverstop</w:t>
            </w:r>
            <w:proofErr w:type="spellEnd"/>
            <w:r w:rsidRPr="00D45340">
              <w:rPr>
                <w:rFonts w:ascii="Times New Roman" w:hAnsi="Times New Roman"/>
                <w:b/>
                <w:sz w:val="20"/>
                <w:szCs w:val="20"/>
              </w:rPr>
              <w:t xml:space="preserve"> </w:t>
            </w:r>
            <w:proofErr w:type="spellStart"/>
            <w:r w:rsidRPr="00D45340">
              <w:rPr>
                <w:rFonts w:ascii="Times New Roman" w:hAnsi="Times New Roman"/>
                <w:b/>
                <w:sz w:val="20"/>
                <w:szCs w:val="20"/>
              </w:rPr>
              <w:t>laser</w:t>
            </w:r>
            <w:proofErr w:type="spellEnd"/>
            <w:r w:rsidRPr="00D45340">
              <w:rPr>
                <w:rFonts w:ascii="Times New Roman" w:hAnsi="Times New Roman"/>
                <w:b/>
                <w:sz w:val="20"/>
                <w:szCs w:val="20"/>
              </w:rPr>
              <w:t xml:space="preserve"> 1000/1200 </w:t>
            </w:r>
            <w:proofErr w:type="spellStart"/>
            <w:r w:rsidRPr="00D45340">
              <w:rPr>
                <w:rFonts w:ascii="Times New Roman" w:hAnsi="Times New Roman"/>
                <w:b/>
                <w:sz w:val="20"/>
                <w:szCs w:val="20"/>
              </w:rPr>
              <w:t>Black</w:t>
            </w:r>
            <w:proofErr w:type="spellEnd"/>
            <w:r w:rsidRPr="00D45340">
              <w:rPr>
                <w:rFonts w:ascii="Times New Roman" w:hAnsi="Times New Roman"/>
                <w:b/>
                <w:sz w:val="20"/>
                <w:szCs w:val="20"/>
              </w:rPr>
              <w:t xml:space="preserve"> * </w:t>
            </w:r>
          </w:p>
          <w:p w:rsidR="006B4168" w:rsidRPr="00D45340" w:rsidRDefault="009E7983" w:rsidP="00B752F6">
            <w:pPr>
              <w:rPr>
                <w:rFonts w:ascii="Times New Roman" w:hAnsi="Times New Roman"/>
                <w:b/>
                <w:sz w:val="20"/>
                <w:szCs w:val="20"/>
              </w:rPr>
            </w:pPr>
            <w:hyperlink r:id="rId39" w:history="1">
              <w:r w:rsidR="006B4168" w:rsidRPr="00D45340">
                <w:rPr>
                  <w:rStyle w:val="a8"/>
                  <w:rFonts w:ascii="Times New Roman" w:hAnsi="Times New Roman"/>
                  <w:b/>
                  <w:sz w:val="20"/>
                  <w:szCs w:val="20"/>
                </w:rPr>
                <w:t>https://www.googleadservices.com/pagead/aclk?sa=L&amp;ai=DChcSEwiv1fSIxpqAAxXD9dUKHeZvC08YABALGgJ3cw&amp;ohost=www.google.com&amp;cid=CAESauD2U4fKcAqJXYng1_uBIrtuNytP8mw4flG9NFfhWVFdAmaG8m_ILwi2iaxo_ZJsqJC3apjIztBPAwWviLpn2V0M9_FS4wk-SoTtbJKMnOwBabkPDZrqCPb5XJEnJCsbT-XF1neRDtXOkmo&amp;sig=AOD64_3jCBbQ1gcZLRV6n6LVk49m73jdfw&amp;ctype=5&amp;q=&amp;ved=2ahUKEwiEveqIxpqAAxU4ov0HHdJVAucQ9aACKAB6BAgGEBE&amp;adurl</w:t>
              </w:r>
            </w:hyperlink>
            <w:r w:rsidR="006B4168" w:rsidRPr="00D45340">
              <w:rPr>
                <w:rFonts w:ascii="Times New Roman" w:hAnsi="Times New Roman"/>
                <w:b/>
                <w:sz w:val="20"/>
                <w:szCs w:val="20"/>
              </w:rPr>
              <w:t>=</w:t>
            </w:r>
          </w:p>
          <w:p w:rsidR="006B4168" w:rsidRPr="00D45340" w:rsidRDefault="006B4168" w:rsidP="00B752F6">
            <w:pPr>
              <w:rPr>
                <w:rFonts w:ascii="Times New Roman" w:hAnsi="Times New Roman"/>
                <w:b/>
                <w:sz w:val="20"/>
                <w:szCs w:val="20"/>
              </w:rPr>
            </w:pPr>
            <w:r w:rsidRPr="00D45340">
              <w:rPr>
                <w:rFonts w:ascii="Times New Roman" w:hAnsi="Times New Roman"/>
                <w:b/>
                <w:sz w:val="20"/>
                <w:szCs w:val="20"/>
              </w:rPr>
              <w:t xml:space="preserve"> </w:t>
            </w:r>
            <w:hyperlink r:id="rId40" w:history="1">
              <w:r w:rsidR="0030011B" w:rsidRPr="00966448">
                <w:rPr>
                  <w:rStyle w:val="a8"/>
                  <w:rFonts w:ascii="Times New Roman" w:hAnsi="Times New Roman"/>
                  <w:b/>
                  <w:sz w:val="20"/>
                  <w:szCs w:val="20"/>
                </w:rPr>
                <w:t>https://www.googleadservices.com/pagead/aclk?sa=L&amp;ai=DChcSEwiv1fSIxpqAAxXD9dUKHeZvC08YABAJGgJ3cw&amp;ohost=www.google.com&amp;cid=CAESauD2U4fKcAqJXYng1_uBIrtuNytP8mw4flG9NFfhWVFdAmaG8m_ILwi2iaxo_ZJsqJC3apjIztBPAwWvin2V0M9_FS4wk-SoTtbJKMnOwBabkPDZrqCPb5XEnJCsbT-XF1neRDtXOkmo&amp;sig=AOD64_08VVVV-I7neFelEIMA8Drz81Ml-w&amp;ctype=5&amp;q=&amp;ved=2ahUKEwiEveqIxpqAAxU4ov0HHdJVAucQ9aACKAB6BAgGECg&amp;adurl</w:t>
              </w:r>
            </w:hyperlink>
            <w:r w:rsidRPr="00D45340">
              <w:rPr>
                <w:rFonts w:ascii="Times New Roman" w:hAnsi="Times New Roman"/>
                <w:b/>
                <w:sz w:val="20"/>
                <w:szCs w:val="20"/>
              </w:rPr>
              <w:t>=</w:t>
            </w:r>
          </w:p>
          <w:p w:rsidR="006B4168" w:rsidRPr="00D45340" w:rsidRDefault="009E7983" w:rsidP="00B752F6">
            <w:pPr>
              <w:rPr>
                <w:rFonts w:ascii="Times New Roman" w:hAnsi="Times New Roman"/>
                <w:b/>
                <w:sz w:val="20"/>
                <w:szCs w:val="20"/>
              </w:rPr>
            </w:pPr>
            <w:hyperlink r:id="rId41" w:history="1">
              <w:r w:rsidR="006B4168" w:rsidRPr="00D45340">
                <w:rPr>
                  <w:rStyle w:val="a8"/>
                  <w:rFonts w:ascii="Times New Roman" w:hAnsi="Times New Roman"/>
                  <w:b/>
                  <w:sz w:val="20"/>
                  <w:szCs w:val="20"/>
                </w:rPr>
                <w:t>https://www.googleadservices.com/pagead/aclk?sa=L&amp;ai=DChcSEwiv1fSIxpqAAxXD9dUKHeZvC08YABAMGgJ3cw&amp;ohost=www.google.com&amp;cid=CAESauD2U4fKcAqJXYng1_uBIrtuNytP8mw4flG9NFfhWVFdAmaG8m_ILwi2iaxo_ZJsqJC3apjIztBPAwWviLpn2V0M9_FS</w:t>
              </w:r>
              <w:r w:rsidR="006B4168" w:rsidRPr="00D45340">
                <w:rPr>
                  <w:rStyle w:val="a8"/>
                  <w:rFonts w:ascii="Times New Roman" w:hAnsi="Times New Roman"/>
                  <w:b/>
                  <w:sz w:val="20"/>
                  <w:szCs w:val="20"/>
                </w:rPr>
                <w:lastRenderedPageBreak/>
                <w:t>4wk-SoTtbJKMnOwBabkPDZrqCPb5XJEnJCsbT-XF1neRDtXOkmo&amp;sig=AOD64_2Jjyh0yeM1SqLLF_vdT0NF12EE-g&amp;ctype=5&amp;q=&amp;ved=2ahUKEwiEveqIxpqAAxU4ov0HHdJVAucQ9aACKAB6BAgGEDY&amp;adurl</w:t>
              </w:r>
            </w:hyperlink>
            <w:r w:rsidR="006B4168" w:rsidRPr="00D45340">
              <w:rPr>
                <w:rFonts w:ascii="Times New Roman" w:hAnsi="Times New Roman"/>
                <w:b/>
                <w:sz w:val="20"/>
                <w:szCs w:val="20"/>
              </w:rPr>
              <w:t>=</w:t>
            </w:r>
          </w:p>
          <w:p w:rsidR="00B752F6" w:rsidRPr="00D45340" w:rsidRDefault="00B752F6" w:rsidP="00B752F6">
            <w:pPr>
              <w:rPr>
                <w:rFonts w:ascii="Times New Roman" w:hAnsi="Times New Roman"/>
                <w:b/>
                <w:sz w:val="20"/>
                <w:szCs w:val="20"/>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lastRenderedPageBreak/>
              <w:t>2</w:t>
            </w:r>
          </w:p>
        </w:tc>
        <w:tc>
          <w:tcPr>
            <w:tcW w:w="686" w:type="pct"/>
          </w:tcPr>
          <w:p w:rsidR="00B752F6" w:rsidRPr="00D45340" w:rsidRDefault="006B416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0,6</w:t>
            </w:r>
          </w:p>
        </w:tc>
        <w:tc>
          <w:tcPr>
            <w:tcW w:w="702" w:type="pct"/>
          </w:tcPr>
          <w:p w:rsidR="00B752F6" w:rsidRPr="00D45340" w:rsidRDefault="006B4168"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1,2</w:t>
            </w:r>
          </w:p>
        </w:tc>
      </w:tr>
      <w:tr w:rsidR="00D45340" w:rsidRPr="00D45340" w:rsidTr="00D45340">
        <w:tc>
          <w:tcPr>
            <w:tcW w:w="3114" w:type="pct"/>
          </w:tcPr>
          <w:p w:rsidR="00B752F6" w:rsidRPr="00D45340" w:rsidRDefault="00B752F6" w:rsidP="00B752F6">
            <w:pPr>
              <w:rPr>
                <w:rFonts w:ascii="Times New Roman" w:hAnsi="Times New Roman"/>
                <w:b/>
                <w:sz w:val="20"/>
                <w:szCs w:val="20"/>
              </w:rPr>
            </w:pPr>
            <w:r w:rsidRPr="00D45340">
              <w:rPr>
                <w:rFonts w:ascii="Times New Roman" w:hAnsi="Times New Roman"/>
                <w:b/>
                <w:sz w:val="20"/>
                <w:szCs w:val="20"/>
              </w:rPr>
              <w:lastRenderedPageBreak/>
              <w:t xml:space="preserve">Картридж </w:t>
            </w:r>
            <w:proofErr w:type="spellStart"/>
            <w:r w:rsidRPr="00D45340">
              <w:rPr>
                <w:rFonts w:ascii="Times New Roman" w:hAnsi="Times New Roman"/>
                <w:b/>
                <w:sz w:val="20"/>
                <w:szCs w:val="20"/>
              </w:rPr>
              <w:t>тонерний</w:t>
            </w:r>
            <w:proofErr w:type="spellEnd"/>
            <w:r w:rsidRPr="00D45340">
              <w:rPr>
                <w:rFonts w:ascii="Times New Roman" w:hAnsi="Times New Roman"/>
                <w:b/>
                <w:sz w:val="20"/>
                <w:szCs w:val="20"/>
              </w:rPr>
              <w:t xml:space="preserve"> </w:t>
            </w:r>
            <w:proofErr w:type="spellStart"/>
            <w:r w:rsidRPr="00D45340">
              <w:rPr>
                <w:rFonts w:ascii="Times New Roman" w:hAnsi="Times New Roman"/>
                <w:b/>
                <w:sz w:val="20"/>
                <w:szCs w:val="20"/>
              </w:rPr>
              <w:t>Xerox</w:t>
            </w:r>
            <w:proofErr w:type="spellEnd"/>
            <w:r w:rsidRPr="00D45340">
              <w:rPr>
                <w:rFonts w:ascii="Times New Roman" w:hAnsi="Times New Roman"/>
                <w:b/>
                <w:sz w:val="20"/>
                <w:szCs w:val="20"/>
              </w:rPr>
              <w:t xml:space="preserve"> для B205/B210/B215 </w:t>
            </w:r>
            <w:proofErr w:type="spellStart"/>
            <w:r w:rsidRPr="00D45340">
              <w:rPr>
                <w:rFonts w:ascii="Times New Roman" w:hAnsi="Times New Roman"/>
                <w:b/>
                <w:sz w:val="20"/>
                <w:szCs w:val="20"/>
              </w:rPr>
              <w:t>Black</w:t>
            </w:r>
            <w:proofErr w:type="spellEnd"/>
            <w:r w:rsidRPr="00D45340">
              <w:rPr>
                <w:rFonts w:ascii="Times New Roman" w:hAnsi="Times New Roman"/>
                <w:b/>
                <w:sz w:val="20"/>
                <w:szCs w:val="20"/>
              </w:rPr>
              <w:t xml:space="preserve">(106R04348)*  </w:t>
            </w:r>
          </w:p>
          <w:p w:rsidR="006B4168" w:rsidRPr="00D45340" w:rsidRDefault="009E7983" w:rsidP="004E5B85">
            <w:pPr>
              <w:pStyle w:val="af"/>
              <w:rPr>
                <w:rFonts w:ascii="Times New Roman" w:hAnsi="Times New Roman" w:cs="Times New Roman"/>
                <w:b/>
                <w:lang w:val="uk-UA"/>
              </w:rPr>
            </w:pPr>
            <w:hyperlink r:id="rId42" w:history="1">
              <w:r w:rsidR="006B4168" w:rsidRPr="00D45340">
                <w:rPr>
                  <w:rStyle w:val="a8"/>
                  <w:rFonts w:ascii="Times New Roman" w:hAnsi="Times New Roman" w:cs="Times New Roman"/>
                  <w:b/>
                  <w:lang w:val="uk-UA"/>
                </w:rPr>
                <w:t>https://hotline.ua/go/price/13351493073/</w:t>
              </w:r>
            </w:hyperlink>
          </w:p>
          <w:p w:rsidR="004E5B85" w:rsidRPr="0030011B" w:rsidRDefault="009E7983" w:rsidP="004E5B85">
            <w:pPr>
              <w:pStyle w:val="af"/>
              <w:rPr>
                <w:rFonts w:ascii="Times New Roman" w:hAnsi="Times New Roman" w:cs="Times New Roman"/>
                <w:b/>
                <w:color w:val="0000FF"/>
                <w:u w:val="single"/>
                <w:lang w:val="uk-UA"/>
              </w:rPr>
            </w:pPr>
            <w:hyperlink r:id="rId43" w:history="1">
              <w:r w:rsidR="0030011B" w:rsidRPr="00966448">
                <w:rPr>
                  <w:rStyle w:val="a8"/>
                  <w:rFonts w:ascii="Times New Roman" w:hAnsi="Times New Roman" w:cs="Times New Roman"/>
                  <w:b/>
                  <w:lang w:val="uk-UA"/>
                </w:rPr>
                <w:t>https://hotline.ua/go/price/1335165723/</w:t>
              </w:r>
            </w:hyperlink>
          </w:p>
          <w:p w:rsidR="004E5B85" w:rsidRPr="00D45340" w:rsidRDefault="009E7983" w:rsidP="004E5B85">
            <w:pPr>
              <w:pStyle w:val="af"/>
              <w:rPr>
                <w:rFonts w:ascii="Times New Roman" w:hAnsi="Times New Roman" w:cs="Times New Roman"/>
                <w:b/>
                <w:lang w:val="uk-UA"/>
              </w:rPr>
            </w:pPr>
            <w:hyperlink r:id="rId44" w:history="1">
              <w:r w:rsidR="004E5B85" w:rsidRPr="00D45340">
                <w:rPr>
                  <w:rStyle w:val="a8"/>
                  <w:rFonts w:ascii="Times New Roman" w:hAnsi="Times New Roman" w:cs="Times New Roman"/>
                  <w:b/>
                  <w:lang w:val="uk-UA"/>
                </w:rPr>
                <w:t>https://hotline.ua/go/price/13329701446/</w:t>
              </w:r>
            </w:hyperlink>
          </w:p>
          <w:p w:rsidR="004E5B85" w:rsidRPr="00D45340" w:rsidRDefault="004E5B85" w:rsidP="004E5B85">
            <w:pPr>
              <w:pStyle w:val="af"/>
              <w:rPr>
                <w:lang w:val="uk-UA"/>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4E5B85"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3,4</w:t>
            </w:r>
          </w:p>
        </w:tc>
        <w:tc>
          <w:tcPr>
            <w:tcW w:w="702" w:type="pct"/>
          </w:tcPr>
          <w:p w:rsidR="00B752F6" w:rsidRPr="00D45340" w:rsidRDefault="004E5B85"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3,4</w:t>
            </w:r>
          </w:p>
        </w:tc>
      </w:tr>
      <w:tr w:rsidR="00D45340" w:rsidRPr="00D45340" w:rsidTr="00D45340">
        <w:tc>
          <w:tcPr>
            <w:tcW w:w="3114" w:type="pct"/>
          </w:tcPr>
          <w:p w:rsidR="00B752F6" w:rsidRPr="00D45340" w:rsidRDefault="00B752F6" w:rsidP="00B752F6">
            <w:pPr>
              <w:rPr>
                <w:rFonts w:ascii="Times New Roman" w:hAnsi="Times New Roman"/>
                <w:b/>
                <w:sz w:val="20"/>
                <w:szCs w:val="20"/>
              </w:rPr>
            </w:pPr>
            <w:r w:rsidRPr="00D45340">
              <w:rPr>
                <w:rFonts w:ascii="Times New Roman" w:hAnsi="Times New Roman"/>
                <w:b/>
                <w:sz w:val="20"/>
                <w:szCs w:val="20"/>
              </w:rPr>
              <w:t xml:space="preserve">Картридж </w:t>
            </w:r>
            <w:proofErr w:type="spellStart"/>
            <w:r w:rsidRPr="00D45340">
              <w:rPr>
                <w:rFonts w:ascii="Times New Roman" w:hAnsi="Times New Roman"/>
                <w:b/>
                <w:sz w:val="20"/>
                <w:szCs w:val="20"/>
              </w:rPr>
              <w:t>тонерний</w:t>
            </w:r>
            <w:proofErr w:type="spellEnd"/>
            <w:r w:rsidRPr="00D45340">
              <w:rPr>
                <w:rFonts w:ascii="Times New Roman" w:hAnsi="Times New Roman"/>
                <w:b/>
                <w:sz w:val="20"/>
                <w:szCs w:val="20"/>
              </w:rPr>
              <w:t xml:space="preserve"> для </w:t>
            </w:r>
            <w:proofErr w:type="spellStart"/>
            <w:r w:rsidRPr="00D45340">
              <w:rPr>
                <w:rFonts w:ascii="Times New Roman" w:hAnsi="Times New Roman"/>
                <w:b/>
                <w:sz w:val="20"/>
                <w:szCs w:val="20"/>
              </w:rPr>
              <w:t>Samsung</w:t>
            </w:r>
            <w:proofErr w:type="spellEnd"/>
            <w:r w:rsidRPr="00D45340">
              <w:rPr>
                <w:rFonts w:ascii="Times New Roman" w:hAnsi="Times New Roman"/>
                <w:b/>
                <w:sz w:val="20"/>
                <w:szCs w:val="20"/>
              </w:rPr>
              <w:t xml:space="preserve"> </w:t>
            </w:r>
            <w:proofErr w:type="spellStart"/>
            <w:r w:rsidRPr="00D45340">
              <w:rPr>
                <w:rFonts w:ascii="Times New Roman" w:hAnsi="Times New Roman"/>
                <w:b/>
                <w:sz w:val="20"/>
                <w:szCs w:val="20"/>
              </w:rPr>
              <w:t>Xpress</w:t>
            </w:r>
            <w:proofErr w:type="spellEnd"/>
            <w:r w:rsidRPr="00D45340">
              <w:rPr>
                <w:rFonts w:ascii="Times New Roman" w:hAnsi="Times New Roman"/>
                <w:b/>
                <w:sz w:val="20"/>
                <w:szCs w:val="20"/>
              </w:rPr>
              <w:t xml:space="preserve"> M2070w, MLT-D111S*</w:t>
            </w:r>
          </w:p>
          <w:p w:rsidR="004E5B85" w:rsidRPr="00D45340" w:rsidRDefault="009E7983" w:rsidP="00B752F6">
            <w:pPr>
              <w:rPr>
                <w:rFonts w:ascii="Times New Roman" w:hAnsi="Times New Roman"/>
                <w:b/>
                <w:sz w:val="20"/>
                <w:szCs w:val="20"/>
              </w:rPr>
            </w:pPr>
            <w:hyperlink r:id="rId45" w:history="1">
              <w:r w:rsidR="004E5B85" w:rsidRPr="00D45340">
                <w:rPr>
                  <w:rStyle w:val="a8"/>
                  <w:rFonts w:ascii="Times New Roman" w:hAnsi="Times New Roman"/>
                  <w:b/>
                  <w:sz w:val="20"/>
                  <w:szCs w:val="20"/>
                </w:rPr>
                <w:t>https://www.googleadservices.com/pagead/aclk?sa=L&amp;ai=DChcSEwiG3tiJyZqAAxWSQpEFHbUyDE4YABANGgJscg&amp;ohost=www.google.com&amp;cid=CAESauD2gK-NFTjb6L3WedJKE3ERXtlrkpTnCuricGE6guHoyqKW1hhfIGAI19Z9Wn7kNLc1Wt408J3adlsMjHygDbtQU2zeRYYRjPEgUnob7n9PtIQokOyrqvXAGdXt0AQMosEsbqXIP5y2gCQ&amp;sig=AOD64_3DC2SkegGrgEqjkIZTwBaXjP7Grg&amp;ctype=5&amp;q=&amp;ved=2ahUKEwiK2NGJyZqAAxXrGxAIHWKVAcAQ9aACKAB6BAgBEEM&amp;adurl</w:t>
              </w:r>
            </w:hyperlink>
            <w:r w:rsidR="004E5B85" w:rsidRPr="00D45340">
              <w:rPr>
                <w:rFonts w:ascii="Times New Roman" w:hAnsi="Times New Roman"/>
                <w:b/>
                <w:sz w:val="20"/>
                <w:szCs w:val="20"/>
              </w:rPr>
              <w:t>=</w:t>
            </w:r>
          </w:p>
          <w:p w:rsidR="004E5B85" w:rsidRPr="00D45340" w:rsidRDefault="009E7983" w:rsidP="00B752F6">
            <w:pPr>
              <w:rPr>
                <w:rFonts w:ascii="Times New Roman" w:hAnsi="Times New Roman"/>
                <w:b/>
                <w:sz w:val="20"/>
                <w:szCs w:val="20"/>
              </w:rPr>
            </w:pPr>
            <w:hyperlink r:id="rId46" w:history="1">
              <w:r w:rsidR="004E5B85" w:rsidRPr="00D45340">
                <w:rPr>
                  <w:rStyle w:val="a8"/>
                  <w:rFonts w:ascii="Times New Roman" w:hAnsi="Times New Roman"/>
                  <w:b/>
                  <w:sz w:val="20"/>
                  <w:szCs w:val="20"/>
                </w:rPr>
                <w:t>https://www.googleadservices.com/pagead/aclk?sa=L&amp;ai=DChcSEwiG3tiJyZqAAxWSQpEFHbUyDE4YABALGgJscg&amp;ohost=www.google.com&amp;cid=CAESauD2gK-NFTjb6L3WedJKE3ERXtlrkpTnCuricGE6guHoyqKW1hhfIGAI19Z9Wn7kNLc1Wt408J3adlsMjHygDbtQU2zeRYYRjPEgUnob7n9PtIQokOyrqvXAGdXt0AQMosEsbqXIP5y2gCQ&amp;sig=AOD64_0UvIgihBCPz2G9qvYgqfju-_yxiA&amp;ctype=5&amp;q=&amp;ved=2ahUKEwiK2NGJyZqAAxXrGxAIHWKVAcAQ9aACKAB6BAgBEC8&amp;adurl</w:t>
              </w:r>
            </w:hyperlink>
            <w:r w:rsidR="004E5B85" w:rsidRPr="00D45340">
              <w:rPr>
                <w:rFonts w:ascii="Times New Roman" w:hAnsi="Times New Roman"/>
                <w:b/>
                <w:sz w:val="20"/>
                <w:szCs w:val="20"/>
              </w:rPr>
              <w:t>=</w:t>
            </w:r>
          </w:p>
          <w:p w:rsidR="004E5B85" w:rsidRPr="00D45340" w:rsidRDefault="009E7983" w:rsidP="0030011B">
            <w:pPr>
              <w:rPr>
                <w:rFonts w:ascii="Times New Roman" w:hAnsi="Times New Roman"/>
                <w:b/>
                <w:sz w:val="20"/>
                <w:szCs w:val="20"/>
              </w:rPr>
            </w:pPr>
            <w:hyperlink r:id="rId47" w:history="1">
              <w:r w:rsidR="0030011B" w:rsidRPr="00966448">
                <w:rPr>
                  <w:rStyle w:val="a8"/>
                  <w:rFonts w:ascii="Times New Roman" w:hAnsi="Times New Roman"/>
                  <w:b/>
                  <w:sz w:val="20"/>
                  <w:szCs w:val="20"/>
                </w:rPr>
                <w:t>https://www.googleadservices.com/pagead/aclk?sa=L&amp;ai=DChcSEwiG3tiJyZqAAxWSQpEFHbUyDE4YABAMGgJscg&amp;ohost=www.google.com&amp;cid=CAESauD2gK-NFTjb6L3WedJKE3ERXtlrkpTnCuricGE6guHoyqKW1hhfIGAI19Z9Wn7kNLc1Wt408J3adlsMjHygDbtQ2zeRYYRjPEgUnob7n9PtIQokOyrqvXAGdXt0AQMosEsbqXIP5y2gCQ&amp;sig=AOD64_3wJVbftWc-xqbhZJjfv7UrmcFbLw&amp;ctype=5&amp;q=&amp;ved=2ahUKEwiK2NGJyZqAAxXrGxAIHWKVAcAQ9aACKAB6BAgBEEo&amp;adurl</w:t>
              </w:r>
            </w:hyperlink>
            <w:r w:rsidR="004E5B85" w:rsidRPr="00D45340">
              <w:rPr>
                <w:rFonts w:ascii="Times New Roman" w:hAnsi="Times New Roman"/>
                <w:b/>
                <w:sz w:val="20"/>
                <w:szCs w:val="20"/>
              </w:rPr>
              <w:t>=</w:t>
            </w: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0,7</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0,7</w:t>
            </w:r>
          </w:p>
        </w:tc>
      </w:tr>
      <w:tr w:rsidR="00D45340" w:rsidRPr="00D45340" w:rsidTr="00D45340">
        <w:trPr>
          <w:trHeight w:val="1204"/>
        </w:trPr>
        <w:tc>
          <w:tcPr>
            <w:tcW w:w="3114" w:type="pct"/>
          </w:tcPr>
          <w:p w:rsidR="00B752F6" w:rsidRPr="00D45340" w:rsidRDefault="00B752F6" w:rsidP="00B752F6">
            <w:pPr>
              <w:rPr>
                <w:rFonts w:ascii="Times New Roman" w:hAnsi="Times New Roman"/>
                <w:b/>
                <w:sz w:val="20"/>
                <w:szCs w:val="20"/>
              </w:rPr>
            </w:pPr>
            <w:r w:rsidRPr="00D45340">
              <w:rPr>
                <w:rFonts w:ascii="Times New Roman" w:hAnsi="Times New Roman"/>
                <w:b/>
                <w:sz w:val="20"/>
                <w:szCs w:val="20"/>
              </w:rPr>
              <w:t xml:space="preserve">Картридж </w:t>
            </w:r>
            <w:proofErr w:type="spellStart"/>
            <w:r w:rsidRPr="00D45340">
              <w:rPr>
                <w:rFonts w:ascii="Times New Roman" w:hAnsi="Times New Roman"/>
                <w:b/>
                <w:sz w:val="20"/>
                <w:szCs w:val="20"/>
              </w:rPr>
              <w:t>тонерний</w:t>
            </w:r>
            <w:proofErr w:type="spellEnd"/>
            <w:r w:rsidRPr="00D45340">
              <w:rPr>
                <w:rFonts w:ascii="Times New Roman" w:hAnsi="Times New Roman"/>
                <w:b/>
                <w:sz w:val="20"/>
                <w:szCs w:val="20"/>
              </w:rPr>
              <w:t xml:space="preserve"> для HP LJ </w:t>
            </w:r>
            <w:proofErr w:type="spellStart"/>
            <w:r w:rsidRPr="00D45340">
              <w:rPr>
                <w:rFonts w:ascii="Times New Roman" w:hAnsi="Times New Roman"/>
                <w:b/>
                <w:sz w:val="20"/>
                <w:szCs w:val="20"/>
              </w:rPr>
              <w:t>Pro</w:t>
            </w:r>
            <w:proofErr w:type="spellEnd"/>
            <w:r w:rsidRPr="00D45340">
              <w:rPr>
                <w:rFonts w:ascii="Times New Roman" w:hAnsi="Times New Roman"/>
                <w:b/>
                <w:sz w:val="20"/>
                <w:szCs w:val="20"/>
              </w:rPr>
              <w:t xml:space="preserve"> MFP 125a, CF283A *</w:t>
            </w:r>
          </w:p>
          <w:p w:rsidR="00A024C3" w:rsidRPr="00D45340" w:rsidRDefault="009E7983" w:rsidP="00A024C3">
            <w:pPr>
              <w:pStyle w:val="af"/>
              <w:rPr>
                <w:lang w:val="uk-UA"/>
              </w:rPr>
            </w:pPr>
            <w:hyperlink r:id="rId48" w:history="1">
              <w:r w:rsidR="00A024C3" w:rsidRPr="00D45340">
                <w:rPr>
                  <w:rStyle w:val="a8"/>
                  <w:rFonts w:ascii="Times New Roman" w:hAnsi="Times New Roman"/>
                  <w:b/>
                  <w:sz w:val="20"/>
                  <w:szCs w:val="20"/>
                  <w:lang w:val="uk-UA"/>
                </w:rPr>
                <w:t>https://hotline.ua/go/price/13409439944/</w:t>
              </w:r>
            </w:hyperlink>
          </w:p>
          <w:p w:rsidR="00A024C3" w:rsidRPr="00D45340" w:rsidRDefault="009E7983" w:rsidP="00A024C3">
            <w:pPr>
              <w:pStyle w:val="af"/>
              <w:rPr>
                <w:lang w:val="uk-UA"/>
              </w:rPr>
            </w:pPr>
            <w:hyperlink r:id="rId49" w:history="1">
              <w:r w:rsidR="00A024C3" w:rsidRPr="00D45340">
                <w:rPr>
                  <w:rStyle w:val="a8"/>
                  <w:rFonts w:ascii="Times New Roman" w:hAnsi="Times New Roman"/>
                  <w:b/>
                  <w:sz w:val="20"/>
                  <w:szCs w:val="20"/>
                  <w:lang w:val="uk-UA"/>
                </w:rPr>
                <w:t>https://hotline.ua/go/price/13393674996/</w:t>
              </w:r>
            </w:hyperlink>
          </w:p>
          <w:p w:rsidR="00A024C3" w:rsidRPr="00D45340" w:rsidRDefault="009E7983" w:rsidP="00D45340">
            <w:pPr>
              <w:pStyle w:val="af"/>
              <w:rPr>
                <w:lang w:val="uk-UA"/>
              </w:rPr>
            </w:pPr>
            <w:hyperlink r:id="rId50" w:history="1">
              <w:r w:rsidR="00A024C3" w:rsidRPr="00D45340">
                <w:rPr>
                  <w:rStyle w:val="a8"/>
                  <w:rFonts w:ascii="Times New Roman" w:hAnsi="Times New Roman"/>
                  <w:b/>
                  <w:sz w:val="20"/>
                  <w:szCs w:val="20"/>
                  <w:lang w:val="uk-UA"/>
                </w:rPr>
                <w:t>https://hotline.ua/go/price/13395323628/</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A024C3"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3,2</w:t>
            </w:r>
          </w:p>
        </w:tc>
        <w:tc>
          <w:tcPr>
            <w:tcW w:w="702" w:type="pct"/>
          </w:tcPr>
          <w:p w:rsidR="00B752F6" w:rsidRPr="00D45340" w:rsidRDefault="00A024C3"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3,2</w:t>
            </w:r>
          </w:p>
        </w:tc>
      </w:tr>
      <w:tr w:rsidR="00D45340" w:rsidRPr="00D45340" w:rsidTr="00D45340">
        <w:tc>
          <w:tcPr>
            <w:tcW w:w="3114" w:type="pct"/>
          </w:tcPr>
          <w:p w:rsidR="00B752F6" w:rsidRPr="00D45340" w:rsidRDefault="00B752F6" w:rsidP="00B752F6">
            <w:pPr>
              <w:rPr>
                <w:rFonts w:ascii="Times New Roman" w:hAnsi="Times New Roman"/>
                <w:b/>
                <w:sz w:val="20"/>
                <w:szCs w:val="20"/>
              </w:rPr>
            </w:pPr>
            <w:r w:rsidRPr="00D45340">
              <w:rPr>
                <w:rFonts w:ascii="Times New Roman" w:hAnsi="Times New Roman"/>
                <w:b/>
                <w:sz w:val="20"/>
                <w:szCs w:val="20"/>
              </w:rPr>
              <w:t xml:space="preserve">Картридж </w:t>
            </w:r>
            <w:proofErr w:type="spellStart"/>
            <w:r w:rsidRPr="00D45340">
              <w:rPr>
                <w:rFonts w:ascii="Times New Roman" w:hAnsi="Times New Roman"/>
                <w:b/>
                <w:sz w:val="20"/>
                <w:szCs w:val="20"/>
              </w:rPr>
              <w:t>тонерний</w:t>
            </w:r>
            <w:proofErr w:type="spellEnd"/>
            <w:r w:rsidRPr="00D45340">
              <w:rPr>
                <w:rFonts w:ascii="Times New Roman" w:hAnsi="Times New Roman"/>
                <w:b/>
                <w:sz w:val="20"/>
                <w:szCs w:val="20"/>
              </w:rPr>
              <w:t xml:space="preserve"> для </w:t>
            </w:r>
            <w:proofErr w:type="spellStart"/>
            <w:r w:rsidRPr="00D45340">
              <w:rPr>
                <w:rFonts w:ascii="Times New Roman" w:hAnsi="Times New Roman"/>
                <w:b/>
                <w:sz w:val="20"/>
                <w:szCs w:val="20"/>
              </w:rPr>
              <w:t>Samsung</w:t>
            </w:r>
            <w:proofErr w:type="spellEnd"/>
            <w:r w:rsidRPr="00D45340">
              <w:rPr>
                <w:rFonts w:ascii="Times New Roman" w:hAnsi="Times New Roman"/>
                <w:b/>
                <w:sz w:val="20"/>
                <w:szCs w:val="20"/>
              </w:rPr>
              <w:t xml:space="preserve"> SCX-4650N, MLT-D117S*</w:t>
            </w:r>
            <w:r w:rsidR="008C3D1E">
              <w:rPr>
                <w:rFonts w:ascii="Times New Roman" w:hAnsi="Times New Roman"/>
                <w:b/>
                <w:sz w:val="20"/>
                <w:szCs w:val="20"/>
              </w:rPr>
              <w:t xml:space="preserve"> </w:t>
            </w:r>
            <w:hyperlink r:id="rId51" w:history="1">
              <w:r w:rsidR="00A024C3" w:rsidRPr="00D45340">
                <w:rPr>
                  <w:rStyle w:val="a8"/>
                  <w:rFonts w:ascii="Times New Roman" w:hAnsi="Times New Roman"/>
                  <w:b/>
                  <w:sz w:val="20"/>
                  <w:szCs w:val="20"/>
                </w:rPr>
                <w:t>https://www.googleadservices.com/pagead/aclk?sa=L&amp;ai=DChcSEwj_3pn4ypqAAxUW0bIKHc_fD9gYABAKGgJscg&amp;ohost=www.google.com&amp;cid=CAESauD22YNauDl8uKzUDouRR_A7LnvFWni0B3VP-MTVa2OdfgXZD60a89KUuoF-</w:t>
              </w:r>
              <w:r w:rsidR="00A024C3" w:rsidRPr="00D45340">
                <w:rPr>
                  <w:rStyle w:val="a8"/>
                  <w:rFonts w:ascii="Times New Roman" w:hAnsi="Times New Roman"/>
                  <w:b/>
                  <w:sz w:val="20"/>
                  <w:szCs w:val="20"/>
                </w:rPr>
                <w:lastRenderedPageBreak/>
                <w:t>T5nzgwchjOp3JB7uGk0PY_RCH3yROmdr3QcV1SKI57twQdc47h1B1BksMOUJcHOs2nzQV_uw_jVRmT8Vdwc&amp;sig=AOD64_2_CrmUWsnnmxGBwPVo03B-jIWong&amp;ctype=5&amp;q=&amp;ved=2ahUKEwisi5L4ypqAAxU4EBAIHT8zB_wQ9aACKAB6BAgFEBU&amp;adurl</w:t>
              </w:r>
            </w:hyperlink>
            <w:r w:rsidR="00A024C3" w:rsidRPr="00D45340">
              <w:rPr>
                <w:rFonts w:ascii="Times New Roman" w:hAnsi="Times New Roman"/>
                <w:b/>
                <w:sz w:val="20"/>
                <w:szCs w:val="20"/>
              </w:rPr>
              <w:t>=</w:t>
            </w:r>
          </w:p>
          <w:p w:rsidR="00A024C3" w:rsidRPr="00D45340" w:rsidRDefault="009E7983" w:rsidP="00B752F6">
            <w:pPr>
              <w:rPr>
                <w:rFonts w:ascii="Times New Roman" w:hAnsi="Times New Roman"/>
                <w:b/>
                <w:sz w:val="20"/>
                <w:szCs w:val="20"/>
              </w:rPr>
            </w:pPr>
            <w:hyperlink r:id="rId52" w:history="1">
              <w:r w:rsidR="00A024C3" w:rsidRPr="00D45340">
                <w:rPr>
                  <w:rStyle w:val="a8"/>
                  <w:rFonts w:ascii="Times New Roman" w:hAnsi="Times New Roman"/>
                  <w:b/>
                  <w:sz w:val="20"/>
                  <w:szCs w:val="20"/>
                </w:rPr>
                <w:t>https://www.googleadservices.com/pagead/aclk?sa=L&amp;ai=DChcSEwj_3pn4ypqAAxUW0bIKHc_fD9gYABAMGgJscg&amp;ohost=www.google.com&amp;cid=CAESauD22YNauDl8uKzUDouRR_A7LnvFWni0B3VP-MTVa2OdfgXZD60a89KUuoF-T5nzgwchjOp3JB7uGk0PY_RCH3yROmdr3QcV1SKI57twQdc47h1B1BksMOUJcHOs2nzQV_uw_jVRmT8Vdwc&amp;sig=AOD64_2vJ9fEHwmzlpj9FnQT0w3XNZ6Ytw&amp;ctype=5&amp;q=&amp;ved=2ahUKEwisi5L4ypqAAxU4EBAIHT8zB_wQ9aACKAB6BAgFEBw&amp;adurl</w:t>
              </w:r>
            </w:hyperlink>
            <w:r w:rsidR="00A024C3" w:rsidRPr="00D45340">
              <w:rPr>
                <w:rFonts w:ascii="Times New Roman" w:hAnsi="Times New Roman"/>
                <w:b/>
                <w:sz w:val="20"/>
                <w:szCs w:val="20"/>
              </w:rPr>
              <w:t>=</w:t>
            </w:r>
          </w:p>
          <w:p w:rsidR="000A64CF" w:rsidRPr="00D45340" w:rsidRDefault="009E7983" w:rsidP="00B752F6">
            <w:pPr>
              <w:rPr>
                <w:rFonts w:ascii="Times New Roman" w:hAnsi="Times New Roman"/>
                <w:b/>
                <w:sz w:val="20"/>
                <w:szCs w:val="20"/>
              </w:rPr>
            </w:pPr>
            <w:hyperlink r:id="rId53" w:history="1">
              <w:r w:rsidR="000A64CF" w:rsidRPr="00D45340">
                <w:rPr>
                  <w:rStyle w:val="a8"/>
                  <w:rFonts w:ascii="Times New Roman" w:hAnsi="Times New Roman"/>
                  <w:b/>
                  <w:sz w:val="20"/>
                  <w:szCs w:val="20"/>
                </w:rPr>
                <w:t>https://www.googleadservices.com/pagead/aclk?sa=L&amp;ai=DChcSEwj_3pn4ypqAAxUW0bIKHc_fD9gYABANGgJscg&amp;ohost=www.google.com&amp;cid=CAESauD22YNauDl8uKzUDouRR_A7LnvFWni0B3VP-MTVa2OdfgXZD60a89KUuoF-T5nzgwchjOp3JB7uGk0PY_RCH3yROmdr3QcV1SKI57twQdc47h1B1BksMOUJcHOs2nzQV_uw_jVRmT8Vdwc&amp;sig=AOD64_1dNWTMK6B7AMH2YhCcHHxBtQnRKQ&amp;ctype=5&amp;q=&amp;ved=2ahUKEwisi5L4ypqAAxU4EBAIHT8zB_wQ9aACKAB6BAgFECM&amp;adurl</w:t>
              </w:r>
            </w:hyperlink>
            <w:r w:rsidR="00A024C3" w:rsidRPr="00D45340">
              <w:rPr>
                <w:rFonts w:ascii="Times New Roman" w:hAnsi="Times New Roman"/>
                <w:b/>
                <w:sz w:val="20"/>
                <w:szCs w:val="20"/>
              </w:rPr>
              <w:t>=</w:t>
            </w: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lastRenderedPageBreak/>
              <w:t>2</w:t>
            </w:r>
          </w:p>
        </w:tc>
        <w:tc>
          <w:tcPr>
            <w:tcW w:w="686" w:type="pct"/>
          </w:tcPr>
          <w:p w:rsidR="00B752F6" w:rsidRPr="00D45340" w:rsidRDefault="00A024C3"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3,1</w:t>
            </w:r>
          </w:p>
        </w:tc>
        <w:tc>
          <w:tcPr>
            <w:tcW w:w="702" w:type="pct"/>
          </w:tcPr>
          <w:p w:rsidR="00B752F6" w:rsidRPr="00D45340" w:rsidRDefault="00A024C3"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6,2</w:t>
            </w:r>
          </w:p>
        </w:tc>
      </w:tr>
      <w:tr w:rsidR="00D45340" w:rsidRPr="00D45340" w:rsidTr="00D45340">
        <w:trPr>
          <w:trHeight w:val="1360"/>
        </w:trPr>
        <w:tc>
          <w:tcPr>
            <w:tcW w:w="3114" w:type="pct"/>
          </w:tcPr>
          <w:p w:rsidR="00B752F6" w:rsidRPr="00D45340" w:rsidRDefault="00B752F6" w:rsidP="00B752F6">
            <w:pPr>
              <w:rPr>
                <w:rFonts w:ascii="Times New Roman" w:hAnsi="Times New Roman"/>
                <w:b/>
                <w:sz w:val="20"/>
                <w:szCs w:val="20"/>
              </w:rPr>
            </w:pPr>
            <w:r w:rsidRPr="00D45340">
              <w:rPr>
                <w:rFonts w:ascii="Times New Roman" w:hAnsi="Times New Roman"/>
                <w:b/>
                <w:sz w:val="20"/>
                <w:szCs w:val="20"/>
              </w:rPr>
              <w:lastRenderedPageBreak/>
              <w:t xml:space="preserve">Клавіатура </w:t>
            </w:r>
            <w:proofErr w:type="spellStart"/>
            <w:r w:rsidRPr="00D45340">
              <w:rPr>
                <w:rFonts w:ascii="Times New Roman" w:hAnsi="Times New Roman"/>
                <w:b/>
                <w:sz w:val="20"/>
                <w:szCs w:val="20"/>
              </w:rPr>
              <w:t>Logitech</w:t>
            </w:r>
            <w:proofErr w:type="spellEnd"/>
            <w:r w:rsidRPr="00D45340">
              <w:rPr>
                <w:rFonts w:ascii="Times New Roman" w:hAnsi="Times New Roman"/>
                <w:b/>
                <w:sz w:val="20"/>
                <w:szCs w:val="20"/>
              </w:rPr>
              <w:t xml:space="preserve"> K120 </w:t>
            </w:r>
            <w:proofErr w:type="spellStart"/>
            <w:r w:rsidRPr="00D45340">
              <w:rPr>
                <w:rFonts w:ascii="Times New Roman" w:hAnsi="Times New Roman"/>
                <w:b/>
                <w:sz w:val="20"/>
                <w:szCs w:val="20"/>
              </w:rPr>
              <w:t>Ukr</w:t>
            </w:r>
            <w:proofErr w:type="spellEnd"/>
            <w:r w:rsidRPr="00D45340">
              <w:rPr>
                <w:rFonts w:ascii="Times New Roman" w:hAnsi="Times New Roman"/>
                <w:b/>
                <w:sz w:val="20"/>
                <w:szCs w:val="20"/>
              </w:rPr>
              <w:t xml:space="preserve"> USB або аналог</w:t>
            </w:r>
          </w:p>
          <w:p w:rsidR="00A024C3" w:rsidRPr="00D45340" w:rsidRDefault="009E7983" w:rsidP="00A024C3">
            <w:pPr>
              <w:pStyle w:val="af"/>
              <w:rPr>
                <w:lang w:val="uk-UA"/>
              </w:rPr>
            </w:pPr>
            <w:hyperlink r:id="rId54" w:history="1">
              <w:r w:rsidR="00A024C3" w:rsidRPr="00D45340">
                <w:rPr>
                  <w:rStyle w:val="a8"/>
                  <w:rFonts w:ascii="Times New Roman" w:hAnsi="Times New Roman"/>
                  <w:b/>
                  <w:sz w:val="20"/>
                  <w:szCs w:val="20"/>
                  <w:lang w:val="uk-UA"/>
                </w:rPr>
                <w:t>https://hotline.ua/go/price/13404416509/</w:t>
              </w:r>
            </w:hyperlink>
          </w:p>
          <w:p w:rsidR="00A024C3" w:rsidRPr="00D45340" w:rsidRDefault="009E7983" w:rsidP="00A024C3">
            <w:pPr>
              <w:pStyle w:val="af"/>
              <w:rPr>
                <w:lang w:val="uk-UA"/>
              </w:rPr>
            </w:pPr>
            <w:hyperlink r:id="rId55" w:history="1">
              <w:r w:rsidR="00A024C3" w:rsidRPr="00D45340">
                <w:rPr>
                  <w:rStyle w:val="a8"/>
                  <w:rFonts w:ascii="Times New Roman" w:hAnsi="Times New Roman"/>
                  <w:b/>
                  <w:sz w:val="20"/>
                  <w:szCs w:val="20"/>
                  <w:lang w:val="uk-UA"/>
                </w:rPr>
                <w:t>https://hotline.ua/go/price/13391598578/</w:t>
              </w:r>
            </w:hyperlink>
          </w:p>
          <w:p w:rsidR="00B752F6" w:rsidRPr="007010F6" w:rsidRDefault="009E7983" w:rsidP="007010F6">
            <w:pPr>
              <w:pStyle w:val="af"/>
              <w:rPr>
                <w:rFonts w:ascii="Times New Roman" w:hAnsi="Times New Roman"/>
                <w:b/>
                <w:color w:val="0000FF"/>
                <w:sz w:val="20"/>
                <w:szCs w:val="20"/>
                <w:u w:val="single"/>
                <w:lang w:val="uk-UA"/>
              </w:rPr>
            </w:pPr>
            <w:hyperlink r:id="rId56" w:history="1">
              <w:r w:rsidR="007010F6" w:rsidRPr="00966448">
                <w:rPr>
                  <w:rStyle w:val="a8"/>
                  <w:rFonts w:ascii="Times New Roman" w:hAnsi="Times New Roman"/>
                  <w:b/>
                  <w:sz w:val="20"/>
                  <w:szCs w:val="20"/>
                  <w:lang w:val="uk-UA"/>
                </w:rPr>
                <w:t>https://hotline.ua/go/price/1338283005/</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10</w:t>
            </w:r>
          </w:p>
        </w:tc>
        <w:tc>
          <w:tcPr>
            <w:tcW w:w="686" w:type="pct"/>
          </w:tcPr>
          <w:p w:rsidR="00B752F6" w:rsidRPr="00D45340" w:rsidRDefault="00B752F6" w:rsidP="00A024C3">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0,3</w:t>
            </w:r>
            <w:r w:rsidR="00A024C3" w:rsidRPr="00D45340">
              <w:rPr>
                <w:rFonts w:ascii="Times New Roman" w:eastAsia="Times New Roman" w:hAnsi="Times New Roman"/>
                <w:color w:val="000000"/>
              </w:rPr>
              <w:t>6</w:t>
            </w:r>
          </w:p>
        </w:tc>
        <w:tc>
          <w:tcPr>
            <w:tcW w:w="702" w:type="pct"/>
          </w:tcPr>
          <w:p w:rsidR="00B752F6" w:rsidRPr="00D45340" w:rsidRDefault="00B752F6" w:rsidP="00A024C3">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3,</w:t>
            </w:r>
            <w:r w:rsidR="00A024C3" w:rsidRPr="00D45340">
              <w:rPr>
                <w:rFonts w:ascii="Times New Roman" w:eastAsia="Times New Roman" w:hAnsi="Times New Roman"/>
                <w:color w:val="000000"/>
              </w:rPr>
              <w:t>6</w:t>
            </w:r>
          </w:p>
        </w:tc>
      </w:tr>
      <w:tr w:rsidR="00D45340" w:rsidRPr="00D45340" w:rsidTr="00D45340">
        <w:trPr>
          <w:trHeight w:val="1426"/>
        </w:trPr>
        <w:tc>
          <w:tcPr>
            <w:tcW w:w="3114" w:type="pct"/>
          </w:tcPr>
          <w:p w:rsidR="00B752F6" w:rsidRPr="00D45340" w:rsidRDefault="00B752F6" w:rsidP="000A64CF">
            <w:pPr>
              <w:pStyle w:val="af"/>
              <w:rPr>
                <w:rFonts w:ascii="Times New Roman" w:hAnsi="Times New Roman" w:cs="Times New Roman"/>
                <w:b/>
                <w:lang w:val="uk-UA"/>
              </w:rPr>
            </w:pPr>
            <w:r w:rsidRPr="00D45340">
              <w:rPr>
                <w:rFonts w:ascii="Times New Roman" w:hAnsi="Times New Roman" w:cs="Times New Roman"/>
                <w:b/>
                <w:lang w:val="uk-UA"/>
              </w:rPr>
              <w:t xml:space="preserve">Маніпулятора “миша” </w:t>
            </w:r>
            <w:proofErr w:type="spellStart"/>
            <w:r w:rsidRPr="00D45340">
              <w:rPr>
                <w:rFonts w:ascii="Times New Roman" w:hAnsi="Times New Roman" w:cs="Times New Roman"/>
                <w:b/>
                <w:lang w:val="uk-UA"/>
              </w:rPr>
              <w:t>Logitech</w:t>
            </w:r>
            <w:proofErr w:type="spellEnd"/>
            <w:r w:rsidRPr="00D45340">
              <w:rPr>
                <w:rFonts w:ascii="Times New Roman" w:hAnsi="Times New Roman" w:cs="Times New Roman"/>
                <w:b/>
                <w:lang w:val="uk-UA"/>
              </w:rPr>
              <w:t xml:space="preserve"> B100 </w:t>
            </w:r>
            <w:proofErr w:type="spellStart"/>
            <w:r w:rsidRPr="00D45340">
              <w:rPr>
                <w:rFonts w:ascii="Times New Roman" w:hAnsi="Times New Roman" w:cs="Times New Roman"/>
                <w:b/>
                <w:lang w:val="uk-UA"/>
              </w:rPr>
              <w:t>Optical</w:t>
            </w:r>
            <w:proofErr w:type="spellEnd"/>
            <w:r w:rsidRPr="00D45340">
              <w:rPr>
                <w:rFonts w:ascii="Times New Roman" w:hAnsi="Times New Roman" w:cs="Times New Roman"/>
                <w:b/>
                <w:lang w:val="uk-UA"/>
              </w:rPr>
              <w:t xml:space="preserve"> USB </w:t>
            </w:r>
            <w:proofErr w:type="spellStart"/>
            <w:r w:rsidRPr="00D45340">
              <w:rPr>
                <w:rFonts w:ascii="Times New Roman" w:hAnsi="Times New Roman" w:cs="Times New Roman"/>
                <w:b/>
                <w:lang w:val="uk-UA"/>
              </w:rPr>
              <w:t>Black</w:t>
            </w:r>
            <w:proofErr w:type="spellEnd"/>
            <w:r w:rsidRPr="00D45340">
              <w:rPr>
                <w:rFonts w:ascii="Times New Roman" w:hAnsi="Times New Roman" w:cs="Times New Roman"/>
                <w:b/>
                <w:lang w:val="uk-UA"/>
              </w:rPr>
              <w:t xml:space="preserve"> або аналог</w:t>
            </w:r>
          </w:p>
          <w:p w:rsidR="000A64CF" w:rsidRPr="00D45340" w:rsidRDefault="009E7983" w:rsidP="000A64CF">
            <w:pPr>
              <w:pStyle w:val="af"/>
              <w:rPr>
                <w:lang w:val="uk-UA"/>
              </w:rPr>
            </w:pPr>
            <w:hyperlink r:id="rId57" w:history="1">
              <w:r w:rsidR="000A64CF" w:rsidRPr="00D45340">
                <w:rPr>
                  <w:rStyle w:val="a8"/>
                  <w:rFonts w:ascii="Times New Roman" w:hAnsi="Times New Roman"/>
                  <w:b/>
                  <w:sz w:val="20"/>
                  <w:szCs w:val="20"/>
                  <w:lang w:val="uk-UA"/>
                </w:rPr>
                <w:t>https://hotline.ua/go/price/13341394928/</w:t>
              </w:r>
            </w:hyperlink>
          </w:p>
          <w:p w:rsidR="000A64CF" w:rsidRPr="00D45340" w:rsidRDefault="009E7983" w:rsidP="000A64CF">
            <w:pPr>
              <w:pStyle w:val="af"/>
              <w:rPr>
                <w:lang w:val="uk-UA"/>
              </w:rPr>
            </w:pPr>
            <w:hyperlink r:id="rId58" w:history="1">
              <w:r w:rsidR="000A64CF" w:rsidRPr="00D45340">
                <w:rPr>
                  <w:rStyle w:val="a8"/>
                  <w:rFonts w:ascii="Times New Roman" w:hAnsi="Times New Roman"/>
                  <w:b/>
                  <w:sz w:val="20"/>
                  <w:szCs w:val="20"/>
                  <w:lang w:val="uk-UA"/>
                </w:rPr>
                <w:t>https://hotline.ua/go/price/13405945690/</w:t>
              </w:r>
            </w:hyperlink>
          </w:p>
          <w:p w:rsidR="000A64CF" w:rsidRPr="00D45340" w:rsidRDefault="009E7983" w:rsidP="00D45340">
            <w:pPr>
              <w:pStyle w:val="af"/>
              <w:rPr>
                <w:lang w:val="uk-UA"/>
              </w:rPr>
            </w:pPr>
            <w:hyperlink r:id="rId59" w:history="1">
              <w:r w:rsidR="000A64CF" w:rsidRPr="00D45340">
                <w:rPr>
                  <w:rStyle w:val="a8"/>
                  <w:rFonts w:ascii="Times New Roman" w:hAnsi="Times New Roman"/>
                  <w:b/>
                  <w:sz w:val="20"/>
                  <w:szCs w:val="20"/>
                  <w:lang w:val="uk-UA"/>
                </w:rPr>
                <w:t>https://hotline.ua/go/price/13402103235/</w:t>
              </w:r>
            </w:hyperlink>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25</w:t>
            </w:r>
          </w:p>
        </w:tc>
        <w:tc>
          <w:tcPr>
            <w:tcW w:w="686" w:type="pct"/>
          </w:tcPr>
          <w:p w:rsidR="00B752F6" w:rsidRPr="00D45340" w:rsidRDefault="00B752F6" w:rsidP="000A64CF">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0,2</w:t>
            </w:r>
            <w:r w:rsidR="000A64CF" w:rsidRPr="00D45340">
              <w:rPr>
                <w:rFonts w:ascii="Times New Roman" w:eastAsia="Times New Roman" w:hAnsi="Times New Roman"/>
                <w:color w:val="000000"/>
              </w:rPr>
              <w:t>5</w:t>
            </w:r>
          </w:p>
        </w:tc>
        <w:tc>
          <w:tcPr>
            <w:tcW w:w="702" w:type="pct"/>
          </w:tcPr>
          <w:p w:rsidR="00B752F6" w:rsidRPr="00D45340" w:rsidRDefault="00B752F6" w:rsidP="000A64CF">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6,</w:t>
            </w:r>
            <w:r w:rsidR="000A64CF" w:rsidRPr="00D45340">
              <w:rPr>
                <w:rFonts w:ascii="Times New Roman" w:eastAsia="Times New Roman" w:hAnsi="Times New Roman"/>
                <w:color w:val="000000"/>
              </w:rPr>
              <w:t>25</w:t>
            </w:r>
          </w:p>
        </w:tc>
      </w:tr>
      <w:tr w:rsidR="00D45340" w:rsidRPr="00D45340" w:rsidTr="00D45340">
        <w:tc>
          <w:tcPr>
            <w:tcW w:w="3114" w:type="pct"/>
          </w:tcPr>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b/>
                <w:sz w:val="20"/>
                <w:szCs w:val="20"/>
                <w:lang w:val="uk-UA"/>
              </w:rPr>
              <w:t>Монітор</w:t>
            </w:r>
            <w:r w:rsidRPr="00D45340">
              <w:rPr>
                <w:rFonts w:ascii="Times New Roman" w:hAnsi="Times New Roman" w:cs="Times New Roman"/>
                <w:sz w:val="20"/>
                <w:szCs w:val="20"/>
                <w:lang w:val="uk-UA"/>
              </w:rPr>
              <w:t xml:space="preserve"> </w:t>
            </w:r>
            <w:proofErr w:type="spellStart"/>
            <w:r w:rsidRPr="00D45340">
              <w:rPr>
                <w:rFonts w:ascii="Times New Roman" w:hAnsi="Times New Roman" w:cs="Times New Roman"/>
                <w:b/>
                <w:sz w:val="20"/>
                <w:szCs w:val="20"/>
                <w:lang w:val="uk-UA"/>
              </w:rPr>
              <w:t>Acer</w:t>
            </w:r>
            <w:proofErr w:type="spellEnd"/>
            <w:r w:rsidRPr="00D45340">
              <w:rPr>
                <w:rFonts w:ascii="Times New Roman" w:hAnsi="Times New Roman" w:cs="Times New Roman"/>
                <w:b/>
                <w:sz w:val="20"/>
                <w:szCs w:val="20"/>
                <w:lang w:val="uk-UA"/>
              </w:rPr>
              <w:t xml:space="preserve"> K242HYLH (UM.QX2EE.H01) або аналог: </w:t>
            </w:r>
            <w:r w:rsidRPr="00D45340">
              <w:rPr>
                <w:rFonts w:ascii="Times New Roman" w:hAnsi="Times New Roman" w:cs="Times New Roman"/>
                <w:sz w:val="20"/>
                <w:szCs w:val="20"/>
                <w:lang w:val="uk-UA"/>
              </w:rPr>
              <w:t>Діагональ екрану: 23.8"</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 xml:space="preserve">Роздільна здатність екрану: </w:t>
            </w:r>
            <w:proofErr w:type="spellStart"/>
            <w:r w:rsidRPr="00D45340">
              <w:rPr>
                <w:rFonts w:ascii="Times New Roman" w:hAnsi="Times New Roman" w:cs="Times New Roman"/>
                <w:sz w:val="20"/>
                <w:szCs w:val="20"/>
                <w:lang w:val="uk-UA"/>
              </w:rPr>
              <w:t>Full</w:t>
            </w:r>
            <w:proofErr w:type="spellEnd"/>
            <w:r w:rsidRPr="00D45340">
              <w:rPr>
                <w:rFonts w:ascii="Times New Roman" w:hAnsi="Times New Roman" w:cs="Times New Roman"/>
                <w:sz w:val="20"/>
                <w:szCs w:val="20"/>
                <w:lang w:val="uk-UA"/>
              </w:rPr>
              <w:t xml:space="preserve"> HD (1920x1080)</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Кут огляду: 178°</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Яскравість: не нижче 250кд/м</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Співвідношення сторін: 16:9</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Можливість нахилу не нижче  -5° до 20°</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Час відклику: не більше 1мс</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Інтерфейси: VGA, HDMI</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Динамічна контрастність 100000000:1</w:t>
            </w:r>
          </w:p>
          <w:p w:rsidR="00B752F6" w:rsidRPr="00D45340" w:rsidRDefault="00B752F6" w:rsidP="00B752F6">
            <w:pPr>
              <w:pStyle w:val="af"/>
              <w:widowControl w:val="0"/>
              <w:rPr>
                <w:rFonts w:ascii="Times New Roman" w:hAnsi="Times New Roman" w:cs="Times New Roman"/>
                <w:sz w:val="20"/>
                <w:szCs w:val="20"/>
                <w:lang w:val="uk-UA"/>
              </w:rPr>
            </w:pPr>
            <w:r w:rsidRPr="00D45340">
              <w:rPr>
                <w:rFonts w:ascii="Times New Roman" w:hAnsi="Times New Roman" w:cs="Times New Roman"/>
                <w:sz w:val="20"/>
                <w:szCs w:val="20"/>
                <w:lang w:val="uk-UA"/>
              </w:rPr>
              <w:t xml:space="preserve">Технологія AMD </w:t>
            </w:r>
            <w:proofErr w:type="spellStart"/>
            <w:r w:rsidRPr="00D45340">
              <w:rPr>
                <w:rFonts w:ascii="Times New Roman" w:hAnsi="Times New Roman" w:cs="Times New Roman"/>
                <w:sz w:val="20"/>
                <w:szCs w:val="20"/>
                <w:lang w:val="uk-UA"/>
              </w:rPr>
              <w:t>FreeSync</w:t>
            </w:r>
            <w:proofErr w:type="spellEnd"/>
          </w:p>
          <w:p w:rsidR="00B752F6" w:rsidRPr="00D45340" w:rsidRDefault="00B752F6" w:rsidP="00B752F6">
            <w:pPr>
              <w:pStyle w:val="af"/>
              <w:rPr>
                <w:rFonts w:ascii="Times New Roman" w:hAnsi="Times New Roman" w:cs="Times New Roman"/>
                <w:sz w:val="20"/>
                <w:szCs w:val="20"/>
                <w:lang w:val="uk-UA"/>
              </w:rPr>
            </w:pPr>
            <w:r w:rsidRPr="00D45340">
              <w:rPr>
                <w:rFonts w:ascii="Times New Roman" w:hAnsi="Times New Roman" w:cs="Times New Roman"/>
                <w:sz w:val="20"/>
                <w:szCs w:val="20"/>
                <w:lang w:val="uk-UA"/>
              </w:rPr>
              <w:t>Сумісність VESA</w:t>
            </w:r>
          </w:p>
          <w:p w:rsidR="000A64CF" w:rsidRPr="00D45340" w:rsidRDefault="009E7983" w:rsidP="00B752F6">
            <w:pPr>
              <w:pStyle w:val="af"/>
              <w:rPr>
                <w:rFonts w:ascii="Times New Roman" w:hAnsi="Times New Roman" w:cs="Times New Roman"/>
                <w:b/>
                <w:sz w:val="20"/>
                <w:szCs w:val="20"/>
                <w:lang w:val="uk-UA"/>
              </w:rPr>
            </w:pPr>
            <w:hyperlink r:id="rId60" w:history="1">
              <w:r w:rsidR="000A64CF" w:rsidRPr="00D45340">
                <w:rPr>
                  <w:rStyle w:val="a8"/>
                  <w:rFonts w:ascii="Times New Roman" w:hAnsi="Times New Roman" w:cs="Times New Roman"/>
                  <w:b/>
                  <w:sz w:val="20"/>
                  <w:szCs w:val="20"/>
                  <w:lang w:val="uk-UA"/>
                </w:rPr>
                <w:t>https://hotline.ua/go/price/13402221895/</w:t>
              </w:r>
            </w:hyperlink>
          </w:p>
          <w:p w:rsidR="000A64CF" w:rsidRPr="00D45340" w:rsidRDefault="009E7983" w:rsidP="00B752F6">
            <w:pPr>
              <w:pStyle w:val="af"/>
              <w:rPr>
                <w:rFonts w:ascii="Times New Roman" w:hAnsi="Times New Roman" w:cs="Times New Roman"/>
                <w:b/>
                <w:sz w:val="20"/>
                <w:szCs w:val="20"/>
                <w:lang w:val="uk-UA"/>
              </w:rPr>
            </w:pPr>
            <w:hyperlink r:id="rId61" w:history="1">
              <w:r w:rsidR="00785701" w:rsidRPr="00D45340">
                <w:rPr>
                  <w:rStyle w:val="a8"/>
                  <w:rFonts w:ascii="Times New Roman" w:hAnsi="Times New Roman" w:cs="Times New Roman"/>
                  <w:b/>
                  <w:sz w:val="20"/>
                  <w:szCs w:val="20"/>
                  <w:lang w:val="uk-UA"/>
                </w:rPr>
                <w:t>https://hotline.ua/go/price/13289236280/</w:t>
              </w:r>
            </w:hyperlink>
          </w:p>
          <w:p w:rsidR="00785701" w:rsidRPr="007010F6" w:rsidRDefault="009E7983" w:rsidP="00B752F6">
            <w:pPr>
              <w:pStyle w:val="af"/>
              <w:rPr>
                <w:rFonts w:ascii="Times New Roman" w:hAnsi="Times New Roman" w:cs="Times New Roman"/>
                <w:b/>
                <w:sz w:val="20"/>
                <w:szCs w:val="20"/>
                <w:lang w:val="uk-UA"/>
              </w:rPr>
            </w:pPr>
            <w:hyperlink r:id="rId62" w:history="1">
              <w:r w:rsidR="007010F6" w:rsidRPr="00966448">
                <w:rPr>
                  <w:rStyle w:val="a8"/>
                  <w:rFonts w:ascii="Times New Roman" w:hAnsi="Times New Roman" w:cs="Times New Roman"/>
                  <w:b/>
                  <w:sz w:val="20"/>
                  <w:szCs w:val="20"/>
                  <w:lang w:val="uk-UA"/>
                </w:rPr>
                <w:t>https://hotline.ua/go/price/13409439397/</w:t>
              </w:r>
            </w:hyperlink>
          </w:p>
          <w:p w:rsidR="007010F6" w:rsidRPr="007010F6" w:rsidRDefault="007010F6" w:rsidP="00B752F6">
            <w:pPr>
              <w:pStyle w:val="af"/>
              <w:rPr>
                <w:rFonts w:ascii="Times New Roman" w:hAnsi="Times New Roman" w:cs="Times New Roman"/>
                <w:b/>
                <w:sz w:val="20"/>
                <w:szCs w:val="20"/>
                <w:lang w:val="uk-UA"/>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4,3</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4,3</w:t>
            </w:r>
          </w:p>
        </w:tc>
      </w:tr>
      <w:tr w:rsidR="00D45340" w:rsidRPr="00D45340" w:rsidTr="00D45340">
        <w:tc>
          <w:tcPr>
            <w:tcW w:w="3114" w:type="pct"/>
          </w:tcPr>
          <w:p w:rsidR="00B752F6" w:rsidRPr="00D45340" w:rsidRDefault="00B752F6" w:rsidP="00B752F6">
            <w:pPr>
              <w:pStyle w:val="af"/>
              <w:rPr>
                <w:rFonts w:ascii="Times New Roman" w:hAnsi="Times New Roman" w:cs="Times New Roman"/>
                <w:sz w:val="20"/>
                <w:szCs w:val="20"/>
                <w:lang w:val="uk-UA"/>
              </w:rPr>
            </w:pPr>
            <w:r w:rsidRPr="00D45340">
              <w:rPr>
                <w:rFonts w:ascii="Times New Roman" w:hAnsi="Times New Roman" w:cs="Times New Roman"/>
                <w:b/>
                <w:sz w:val="20"/>
                <w:szCs w:val="20"/>
                <w:lang w:val="uk-UA"/>
              </w:rPr>
              <w:t xml:space="preserve">Джерела безперебійного живлення </w:t>
            </w:r>
            <w:r w:rsidRPr="00D45340">
              <w:rPr>
                <w:rFonts w:ascii="Times New Roman" w:hAnsi="Times New Roman" w:cs="Times New Roman"/>
                <w:sz w:val="20"/>
                <w:szCs w:val="20"/>
                <w:lang w:val="uk-UA"/>
              </w:rPr>
              <w:t xml:space="preserve">APC </w:t>
            </w:r>
            <w:proofErr w:type="spellStart"/>
            <w:r w:rsidRPr="00D45340">
              <w:rPr>
                <w:rFonts w:ascii="Times New Roman" w:hAnsi="Times New Roman" w:cs="Times New Roman"/>
                <w:sz w:val="20"/>
                <w:szCs w:val="20"/>
                <w:lang w:val="uk-UA"/>
              </w:rPr>
              <w:t>Back</w:t>
            </w:r>
            <w:proofErr w:type="spellEnd"/>
            <w:r w:rsidRPr="00D45340">
              <w:rPr>
                <w:rFonts w:ascii="Times New Roman" w:hAnsi="Times New Roman" w:cs="Times New Roman"/>
                <w:sz w:val="20"/>
                <w:szCs w:val="20"/>
                <w:lang w:val="uk-UA"/>
              </w:rPr>
              <w:t>-UPS RS 750VA (BC750-RS) або аналог:</w:t>
            </w:r>
          </w:p>
          <w:p w:rsidR="00B752F6" w:rsidRPr="00D45340" w:rsidRDefault="00B752F6" w:rsidP="00B7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D45340">
              <w:rPr>
                <w:rFonts w:ascii="Times New Roman" w:hAnsi="Times New Roman"/>
                <w:sz w:val="20"/>
                <w:szCs w:val="20"/>
              </w:rPr>
              <w:t>Потужність в VA 750 VA</w:t>
            </w:r>
          </w:p>
          <w:p w:rsidR="00B752F6" w:rsidRPr="00D45340" w:rsidRDefault="00B752F6" w:rsidP="00B75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D45340">
              <w:rPr>
                <w:rFonts w:ascii="Times New Roman" w:hAnsi="Times New Roman"/>
                <w:sz w:val="20"/>
                <w:szCs w:val="20"/>
              </w:rPr>
              <w:t xml:space="preserve">Потужність в Вт </w:t>
            </w:r>
            <w:r w:rsidRPr="00D45340">
              <w:rPr>
                <w:rFonts w:ascii="Times New Roman" w:hAnsi="Times New Roman"/>
                <w:sz w:val="20"/>
                <w:szCs w:val="20"/>
              </w:rPr>
              <w:tab/>
              <w:t>415 Вт</w:t>
            </w:r>
          </w:p>
          <w:p w:rsidR="00B752F6" w:rsidRPr="00D45340" w:rsidRDefault="00B752F6" w:rsidP="00B752F6">
            <w:pPr>
              <w:pStyle w:val="af"/>
              <w:rPr>
                <w:rFonts w:ascii="Times New Roman" w:hAnsi="Times New Roman" w:cs="Times New Roman"/>
                <w:sz w:val="20"/>
                <w:szCs w:val="20"/>
                <w:lang w:val="uk-UA"/>
              </w:rPr>
            </w:pPr>
            <w:r w:rsidRPr="00D45340">
              <w:rPr>
                <w:rFonts w:ascii="Times New Roman" w:hAnsi="Times New Roman" w:cs="Times New Roman"/>
                <w:sz w:val="20"/>
                <w:szCs w:val="20"/>
                <w:lang w:val="uk-UA"/>
              </w:rPr>
              <w:t xml:space="preserve">Кількість вихідних розеток не менше </w:t>
            </w:r>
            <w:proofErr w:type="spellStart"/>
            <w:r w:rsidRPr="00D45340">
              <w:rPr>
                <w:rFonts w:ascii="Times New Roman" w:hAnsi="Times New Roman" w:cs="Times New Roman"/>
                <w:sz w:val="20"/>
                <w:szCs w:val="20"/>
                <w:lang w:val="uk-UA"/>
              </w:rPr>
              <w:t>Schuko</w:t>
            </w:r>
            <w:proofErr w:type="spellEnd"/>
            <w:r w:rsidRPr="00D45340">
              <w:rPr>
                <w:rFonts w:ascii="Times New Roman" w:hAnsi="Times New Roman" w:cs="Times New Roman"/>
                <w:sz w:val="20"/>
                <w:szCs w:val="20"/>
                <w:lang w:val="uk-UA"/>
              </w:rPr>
              <w:tab/>
              <w:t>4 шт.</w:t>
            </w:r>
          </w:p>
          <w:p w:rsidR="00785701" w:rsidRPr="00D45340" w:rsidRDefault="009E7983" w:rsidP="00B752F6">
            <w:pPr>
              <w:pStyle w:val="af"/>
              <w:rPr>
                <w:rFonts w:ascii="Times New Roman" w:hAnsi="Times New Roman" w:cs="Times New Roman"/>
                <w:b/>
                <w:sz w:val="20"/>
                <w:szCs w:val="20"/>
                <w:lang w:val="uk-UA"/>
              </w:rPr>
            </w:pPr>
            <w:hyperlink r:id="rId63" w:history="1">
              <w:r w:rsidR="00785701" w:rsidRPr="00D45340">
                <w:rPr>
                  <w:rStyle w:val="a8"/>
                  <w:rFonts w:ascii="Times New Roman" w:hAnsi="Times New Roman" w:cs="Times New Roman"/>
                  <w:b/>
                  <w:sz w:val="20"/>
                  <w:szCs w:val="20"/>
                  <w:lang w:val="uk-UA"/>
                </w:rPr>
                <w:t>https://hotline.ua/go/price/13364857086/</w:t>
              </w:r>
            </w:hyperlink>
          </w:p>
          <w:p w:rsidR="00785701" w:rsidRPr="00D45340" w:rsidRDefault="009E7983" w:rsidP="00B752F6">
            <w:pPr>
              <w:pStyle w:val="af"/>
              <w:rPr>
                <w:rFonts w:ascii="Times New Roman" w:hAnsi="Times New Roman" w:cs="Times New Roman"/>
                <w:b/>
                <w:sz w:val="20"/>
                <w:szCs w:val="20"/>
                <w:lang w:val="uk-UA"/>
              </w:rPr>
            </w:pPr>
            <w:hyperlink r:id="rId64" w:history="1">
              <w:r w:rsidR="00785701" w:rsidRPr="00D45340">
                <w:rPr>
                  <w:rStyle w:val="a8"/>
                  <w:rFonts w:ascii="Times New Roman" w:hAnsi="Times New Roman" w:cs="Times New Roman"/>
                  <w:b/>
                  <w:sz w:val="20"/>
                  <w:szCs w:val="20"/>
                  <w:lang w:val="uk-UA"/>
                </w:rPr>
                <w:t>https://hotline.ua/go/price/13364862083/</w:t>
              </w:r>
            </w:hyperlink>
          </w:p>
          <w:p w:rsidR="00785701" w:rsidRPr="00D45340" w:rsidRDefault="009E7983" w:rsidP="00B752F6">
            <w:pPr>
              <w:pStyle w:val="af"/>
              <w:rPr>
                <w:rFonts w:ascii="Times New Roman" w:hAnsi="Times New Roman" w:cs="Times New Roman"/>
                <w:b/>
                <w:sz w:val="20"/>
                <w:szCs w:val="20"/>
                <w:lang w:val="uk-UA"/>
              </w:rPr>
            </w:pPr>
            <w:hyperlink r:id="rId65" w:history="1">
              <w:r w:rsidR="00785701" w:rsidRPr="00D45340">
                <w:rPr>
                  <w:rStyle w:val="a8"/>
                  <w:rFonts w:ascii="Times New Roman" w:hAnsi="Times New Roman" w:cs="Times New Roman"/>
                  <w:b/>
                  <w:sz w:val="20"/>
                  <w:szCs w:val="20"/>
                  <w:lang w:val="uk-UA"/>
                </w:rPr>
                <w:t>https://hotline.ua/go/price/13380973050/</w:t>
              </w:r>
            </w:hyperlink>
          </w:p>
          <w:p w:rsidR="00785701" w:rsidRPr="00D45340" w:rsidRDefault="00785701" w:rsidP="00B752F6">
            <w:pPr>
              <w:pStyle w:val="af"/>
              <w:rPr>
                <w:rFonts w:ascii="Times New Roman" w:hAnsi="Times New Roman" w:cs="Times New Roman"/>
                <w:b/>
                <w:sz w:val="20"/>
                <w:szCs w:val="20"/>
                <w:lang w:val="uk-UA"/>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lastRenderedPageBreak/>
              <w:t>3</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5</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15</w:t>
            </w:r>
          </w:p>
        </w:tc>
      </w:tr>
      <w:tr w:rsidR="00D45340" w:rsidRPr="00D45340" w:rsidTr="00D45340">
        <w:tc>
          <w:tcPr>
            <w:tcW w:w="3114" w:type="pct"/>
          </w:tcPr>
          <w:p w:rsidR="00B752F6" w:rsidRPr="00D45340" w:rsidRDefault="00B752F6" w:rsidP="00B752F6">
            <w:pPr>
              <w:pStyle w:val="af"/>
              <w:rPr>
                <w:rFonts w:ascii="Times New Roman" w:hAnsi="Times New Roman" w:cs="Times New Roman"/>
                <w:b/>
                <w:sz w:val="20"/>
                <w:szCs w:val="20"/>
                <w:lang w:val="uk-UA"/>
              </w:rPr>
            </w:pPr>
            <w:r w:rsidRPr="00D45340">
              <w:rPr>
                <w:rFonts w:ascii="Times New Roman" w:hAnsi="Times New Roman" w:cs="Times New Roman"/>
                <w:b/>
                <w:sz w:val="20"/>
                <w:szCs w:val="20"/>
                <w:lang w:val="uk-UA"/>
              </w:rPr>
              <w:lastRenderedPageBreak/>
              <w:t>Батарейка CR2032</w:t>
            </w:r>
          </w:p>
          <w:p w:rsidR="00785701" w:rsidRPr="00D45340" w:rsidRDefault="009E7983" w:rsidP="00B752F6">
            <w:pPr>
              <w:pStyle w:val="af"/>
              <w:rPr>
                <w:rFonts w:ascii="Times New Roman" w:hAnsi="Times New Roman" w:cs="Times New Roman"/>
                <w:b/>
                <w:sz w:val="20"/>
                <w:szCs w:val="20"/>
                <w:lang w:val="uk-UA"/>
              </w:rPr>
            </w:pPr>
            <w:hyperlink r:id="rId66" w:history="1">
              <w:r w:rsidR="00785701" w:rsidRPr="00D45340">
                <w:rPr>
                  <w:rStyle w:val="a8"/>
                  <w:rFonts w:ascii="Times New Roman" w:hAnsi="Times New Roman" w:cs="Times New Roman"/>
                  <w:b/>
                  <w:sz w:val="20"/>
                  <w:szCs w:val="20"/>
                  <w:lang w:val="uk-UA"/>
                </w:rPr>
                <w:t>https://elmir.ua/batteries_and_chargers/batteries_varta_prof_specialty_cr2032_bl_1_pc.html?gclid=Cj0KCQjwk96lBhDHARIsAEKO4xZOg3gkoIMrPOVr1wYfmPhrT323sbRWjzIu4VKa_Vpev2NIZsyxg8gaAmEsEALw_wcB</w:t>
              </w:r>
            </w:hyperlink>
          </w:p>
          <w:p w:rsidR="00785701" w:rsidRPr="00D45340" w:rsidRDefault="009E7983" w:rsidP="00B752F6">
            <w:pPr>
              <w:pStyle w:val="af"/>
              <w:rPr>
                <w:rFonts w:ascii="Times New Roman" w:hAnsi="Times New Roman" w:cs="Times New Roman"/>
                <w:b/>
                <w:sz w:val="20"/>
                <w:szCs w:val="20"/>
                <w:lang w:val="uk-UA"/>
              </w:rPr>
            </w:pPr>
            <w:hyperlink r:id="rId67" w:history="1">
              <w:r w:rsidR="00785701" w:rsidRPr="00D45340">
                <w:rPr>
                  <w:rStyle w:val="a8"/>
                  <w:rFonts w:ascii="Times New Roman" w:hAnsi="Times New Roman" w:cs="Times New Roman"/>
                  <w:b/>
                  <w:sz w:val="20"/>
                  <w:szCs w:val="20"/>
                  <w:lang w:val="uk-UA"/>
                </w:rPr>
                <w:t>https://www.itbox.ua/ua/product/Batareyka_Varta_CR2032_Lithium_06032101401-p61343/?utm=shopping&amp;utm_content=shopping&amp;gad=1&amp;gclid=Cj0KCQjwk96lBhDHARIsAEKO4xZng4W7L6X0qbaIwakfC6eM0BHwoCobA-h-qhezhw0-qWQSRakNC4gaArtIEALw_wcB</w:t>
              </w:r>
            </w:hyperlink>
          </w:p>
          <w:p w:rsidR="00785701" w:rsidRPr="00D45340" w:rsidRDefault="009E7983" w:rsidP="00B752F6">
            <w:pPr>
              <w:pStyle w:val="af"/>
              <w:rPr>
                <w:rFonts w:ascii="Times New Roman" w:hAnsi="Times New Roman" w:cs="Times New Roman"/>
                <w:b/>
                <w:sz w:val="20"/>
                <w:szCs w:val="20"/>
                <w:lang w:val="uk-UA"/>
              </w:rPr>
            </w:pPr>
            <w:hyperlink r:id="rId68" w:history="1">
              <w:r w:rsidR="00785701" w:rsidRPr="00D45340">
                <w:rPr>
                  <w:rStyle w:val="a8"/>
                  <w:rFonts w:ascii="Times New Roman" w:hAnsi="Times New Roman" w:cs="Times New Roman"/>
                  <w:b/>
                  <w:sz w:val="20"/>
                  <w:szCs w:val="20"/>
                  <w:lang w:val="uk-UA"/>
                </w:rPr>
                <w:t>https://www.itbox.ua/ua/product/Batareyka_GP_CR2032-p4662/?utm=shopping&amp;utm_content=shopping&amp;gad=1&amp;gclid=Cj0KCQjwk96lBhDHARIsAEKO4xa2_DHMHc3bTVebf_D5AVrGGkEHBJyHF371K2X8S-rYjlDnSfJKxUgaAh-oEALw_wcB</w:t>
              </w:r>
            </w:hyperlink>
          </w:p>
          <w:p w:rsidR="00785701" w:rsidRPr="00D45340" w:rsidRDefault="00785701" w:rsidP="00B752F6">
            <w:pPr>
              <w:pStyle w:val="af"/>
              <w:rPr>
                <w:rFonts w:ascii="Times New Roman" w:hAnsi="Times New Roman" w:cs="Times New Roman"/>
                <w:b/>
                <w:sz w:val="20"/>
                <w:szCs w:val="20"/>
                <w:lang w:val="uk-UA"/>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rPr>
            </w:pPr>
            <w:r w:rsidRPr="00D45340">
              <w:rPr>
                <w:rFonts w:ascii="Times New Roman" w:eastAsia="Times New Roman" w:hAnsi="Times New Roman"/>
              </w:rPr>
              <w:t>30</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0,05</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1,5</w:t>
            </w:r>
          </w:p>
        </w:tc>
      </w:tr>
      <w:tr w:rsidR="00D45340" w:rsidRPr="00D45340" w:rsidTr="00D45340">
        <w:tc>
          <w:tcPr>
            <w:tcW w:w="3114" w:type="pct"/>
          </w:tcPr>
          <w:p w:rsidR="00B752F6" w:rsidRPr="00D45340" w:rsidRDefault="00B752F6" w:rsidP="00B752F6">
            <w:pPr>
              <w:pStyle w:val="af"/>
              <w:rPr>
                <w:rFonts w:ascii="Times New Roman" w:hAnsi="Times New Roman" w:cs="Times New Roman"/>
                <w:b/>
                <w:sz w:val="20"/>
                <w:szCs w:val="20"/>
                <w:lang w:val="uk-UA"/>
              </w:rPr>
            </w:pPr>
            <w:r w:rsidRPr="00D45340">
              <w:rPr>
                <w:rFonts w:ascii="Times New Roman" w:hAnsi="Times New Roman" w:cs="Times New Roman"/>
                <w:b/>
                <w:sz w:val="20"/>
                <w:szCs w:val="20"/>
                <w:lang w:val="uk-UA"/>
              </w:rPr>
              <w:t xml:space="preserve">USB флеш </w:t>
            </w:r>
            <w:proofErr w:type="spellStart"/>
            <w:r w:rsidRPr="00D45340">
              <w:rPr>
                <w:rFonts w:ascii="Times New Roman" w:hAnsi="Times New Roman" w:cs="Times New Roman"/>
                <w:b/>
                <w:sz w:val="20"/>
                <w:szCs w:val="20"/>
                <w:lang w:val="uk-UA"/>
              </w:rPr>
              <w:t>накопитель</w:t>
            </w:r>
            <w:proofErr w:type="spellEnd"/>
            <w:r w:rsidRPr="00D45340">
              <w:rPr>
                <w:rFonts w:ascii="Times New Roman" w:hAnsi="Times New Roman" w:cs="Times New Roman"/>
                <w:b/>
                <w:sz w:val="20"/>
                <w:szCs w:val="20"/>
                <w:lang w:val="uk-UA"/>
              </w:rPr>
              <w:t xml:space="preserve"> 32GB </w:t>
            </w:r>
            <w:proofErr w:type="spellStart"/>
            <w:r w:rsidRPr="00D45340">
              <w:rPr>
                <w:rFonts w:ascii="Times New Roman" w:hAnsi="Times New Roman" w:cs="Times New Roman"/>
                <w:b/>
                <w:sz w:val="20"/>
                <w:szCs w:val="20"/>
                <w:lang w:val="uk-UA"/>
              </w:rPr>
              <w:t>GoodRam</w:t>
            </w:r>
            <w:proofErr w:type="spellEnd"/>
            <w:r w:rsidRPr="00D45340">
              <w:rPr>
                <w:rFonts w:ascii="Times New Roman" w:hAnsi="Times New Roman" w:cs="Times New Roman"/>
                <w:b/>
                <w:sz w:val="20"/>
                <w:szCs w:val="20"/>
                <w:lang w:val="uk-UA"/>
              </w:rPr>
              <w:t xml:space="preserve"> UTS2 </w:t>
            </w:r>
            <w:proofErr w:type="spellStart"/>
            <w:r w:rsidRPr="00D45340">
              <w:rPr>
                <w:rFonts w:ascii="Times New Roman" w:hAnsi="Times New Roman" w:cs="Times New Roman"/>
                <w:b/>
                <w:sz w:val="20"/>
                <w:szCs w:val="20"/>
                <w:lang w:val="uk-UA"/>
              </w:rPr>
              <w:t>Black</w:t>
            </w:r>
            <w:proofErr w:type="spellEnd"/>
            <w:r w:rsidRPr="00D45340">
              <w:rPr>
                <w:rFonts w:ascii="Times New Roman" w:hAnsi="Times New Roman" w:cs="Times New Roman"/>
                <w:b/>
                <w:sz w:val="20"/>
                <w:szCs w:val="20"/>
                <w:lang w:val="uk-UA"/>
              </w:rPr>
              <w:t xml:space="preserve"> (UTS2-0320K0R11) (не менше 32 </w:t>
            </w:r>
            <w:proofErr w:type="spellStart"/>
            <w:r w:rsidRPr="00D45340">
              <w:rPr>
                <w:rFonts w:ascii="Times New Roman" w:hAnsi="Times New Roman" w:cs="Times New Roman"/>
                <w:b/>
                <w:sz w:val="20"/>
                <w:szCs w:val="20"/>
                <w:lang w:val="uk-UA"/>
              </w:rPr>
              <w:t>гб</w:t>
            </w:r>
            <w:proofErr w:type="spellEnd"/>
            <w:r w:rsidRPr="00D45340">
              <w:rPr>
                <w:rFonts w:ascii="Times New Roman" w:hAnsi="Times New Roman" w:cs="Times New Roman"/>
                <w:b/>
                <w:sz w:val="20"/>
                <w:szCs w:val="20"/>
                <w:lang w:val="uk-UA"/>
              </w:rPr>
              <w:t>)</w:t>
            </w:r>
          </w:p>
          <w:p w:rsidR="00785701" w:rsidRPr="00D45340" w:rsidRDefault="009E7983" w:rsidP="00B752F6">
            <w:pPr>
              <w:pStyle w:val="af"/>
              <w:rPr>
                <w:rFonts w:ascii="Times New Roman" w:hAnsi="Times New Roman" w:cs="Times New Roman"/>
                <w:b/>
                <w:sz w:val="20"/>
                <w:szCs w:val="20"/>
                <w:lang w:val="uk-UA"/>
              </w:rPr>
            </w:pPr>
            <w:hyperlink r:id="rId69" w:history="1">
              <w:r w:rsidR="00785701" w:rsidRPr="00D45340">
                <w:rPr>
                  <w:rStyle w:val="a8"/>
                  <w:rFonts w:ascii="Times New Roman" w:hAnsi="Times New Roman" w:cs="Times New Roman"/>
                  <w:b/>
                  <w:sz w:val="20"/>
                  <w:szCs w:val="20"/>
                  <w:lang w:val="uk-UA"/>
                </w:rPr>
                <w:t>https://hotline.ua/go/price/13404414418/</w:t>
              </w:r>
            </w:hyperlink>
          </w:p>
          <w:p w:rsidR="00785701" w:rsidRPr="00D45340" w:rsidRDefault="009E7983" w:rsidP="00B752F6">
            <w:pPr>
              <w:pStyle w:val="af"/>
              <w:rPr>
                <w:rFonts w:ascii="Times New Roman" w:hAnsi="Times New Roman" w:cs="Times New Roman"/>
                <w:b/>
                <w:sz w:val="20"/>
                <w:szCs w:val="20"/>
                <w:lang w:val="uk-UA"/>
              </w:rPr>
            </w:pPr>
            <w:hyperlink r:id="rId70" w:history="1">
              <w:r w:rsidR="00785701" w:rsidRPr="00D45340">
                <w:rPr>
                  <w:rStyle w:val="a8"/>
                  <w:rFonts w:ascii="Times New Roman" w:hAnsi="Times New Roman" w:cs="Times New Roman"/>
                  <w:b/>
                  <w:sz w:val="20"/>
                  <w:szCs w:val="20"/>
                  <w:lang w:val="uk-UA"/>
                </w:rPr>
                <w:t>https://hotline.ua/go/price/13391601746/</w:t>
              </w:r>
            </w:hyperlink>
          </w:p>
          <w:p w:rsidR="00785701" w:rsidRPr="00D45340" w:rsidRDefault="009E7983" w:rsidP="00B752F6">
            <w:pPr>
              <w:pStyle w:val="af"/>
              <w:rPr>
                <w:rFonts w:ascii="Times New Roman" w:hAnsi="Times New Roman" w:cs="Times New Roman"/>
                <w:b/>
                <w:sz w:val="20"/>
                <w:szCs w:val="20"/>
                <w:lang w:val="uk-UA"/>
              </w:rPr>
            </w:pPr>
            <w:hyperlink r:id="rId71" w:history="1">
              <w:r w:rsidR="00785701" w:rsidRPr="00D45340">
                <w:rPr>
                  <w:rStyle w:val="a8"/>
                  <w:rFonts w:ascii="Times New Roman" w:hAnsi="Times New Roman" w:cs="Times New Roman"/>
                  <w:b/>
                  <w:sz w:val="20"/>
                  <w:szCs w:val="20"/>
                  <w:lang w:val="uk-UA"/>
                </w:rPr>
                <w:t>https://hotline.ua/go/price/13386480629/</w:t>
              </w:r>
            </w:hyperlink>
          </w:p>
          <w:p w:rsidR="00785701" w:rsidRPr="00D45340" w:rsidRDefault="00785701" w:rsidP="00B752F6">
            <w:pPr>
              <w:pStyle w:val="af"/>
              <w:rPr>
                <w:rFonts w:ascii="Times New Roman" w:hAnsi="Times New Roman" w:cs="Times New Roman"/>
                <w:b/>
                <w:sz w:val="20"/>
                <w:szCs w:val="20"/>
                <w:lang w:val="uk-UA"/>
              </w:rPr>
            </w:pPr>
          </w:p>
        </w:tc>
        <w:tc>
          <w:tcPr>
            <w:tcW w:w="498"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rPr>
            </w:pPr>
            <w:r w:rsidRPr="00D45340">
              <w:rPr>
                <w:rFonts w:ascii="Times New Roman" w:eastAsia="Times New Roman" w:hAnsi="Times New Roman"/>
              </w:rPr>
              <w:t>6</w:t>
            </w:r>
          </w:p>
        </w:tc>
        <w:tc>
          <w:tcPr>
            <w:tcW w:w="686"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0,125</w:t>
            </w:r>
          </w:p>
        </w:tc>
        <w:tc>
          <w:tcPr>
            <w:tcW w:w="702" w:type="pct"/>
          </w:tcPr>
          <w:p w:rsidR="00B752F6" w:rsidRPr="00D45340" w:rsidRDefault="00B752F6" w:rsidP="00B752F6">
            <w:pPr>
              <w:pBdr>
                <w:top w:val="nil"/>
                <w:left w:val="nil"/>
                <w:bottom w:val="nil"/>
                <w:right w:val="nil"/>
                <w:between w:val="nil"/>
              </w:pBdr>
              <w:tabs>
                <w:tab w:val="left" w:pos="601"/>
              </w:tabs>
              <w:spacing w:line="320" w:lineRule="auto"/>
              <w:jc w:val="center"/>
              <w:rPr>
                <w:rFonts w:ascii="Times New Roman" w:eastAsia="Times New Roman" w:hAnsi="Times New Roman"/>
                <w:color w:val="000000"/>
              </w:rPr>
            </w:pPr>
            <w:r w:rsidRPr="00D45340">
              <w:rPr>
                <w:rFonts w:ascii="Times New Roman" w:eastAsia="Times New Roman" w:hAnsi="Times New Roman"/>
                <w:color w:val="000000"/>
              </w:rPr>
              <w:t>0,75</w:t>
            </w:r>
          </w:p>
        </w:tc>
      </w:tr>
    </w:tbl>
    <w:p w:rsidR="00B752F6" w:rsidRPr="00D45340" w:rsidRDefault="00B752F6" w:rsidP="00BC0F5E">
      <w:pPr>
        <w:pStyle w:val="a3"/>
        <w:tabs>
          <w:tab w:val="left" w:pos="851"/>
        </w:tabs>
        <w:spacing w:after="0" w:line="240" w:lineRule="auto"/>
        <w:ind w:left="425"/>
        <w:contextualSpacing w:val="0"/>
        <w:rPr>
          <w:rFonts w:ascii="Times New Roman" w:eastAsia="Times New Roman" w:hAnsi="Times New Roman"/>
          <w:sz w:val="24"/>
          <w:szCs w:val="24"/>
          <w:lang w:eastAsia="ru-RU"/>
        </w:rPr>
      </w:pPr>
    </w:p>
    <w:p w:rsidR="00231E85" w:rsidRPr="00D45340" w:rsidRDefault="00785701" w:rsidP="00785701">
      <w:pPr>
        <w:tabs>
          <w:tab w:val="left" w:pos="480"/>
        </w:tabs>
        <w:rPr>
          <w:rFonts w:ascii="Times New Roman" w:hAnsi="Times New Roman"/>
          <w:b/>
          <w:bCs/>
          <w:sz w:val="24"/>
          <w:szCs w:val="24"/>
          <w:u w:val="single"/>
        </w:rPr>
      </w:pPr>
      <w:r w:rsidRPr="00D45340">
        <w:rPr>
          <w:rFonts w:ascii="Times New Roman" w:hAnsi="Times New Roman"/>
          <w:b/>
          <w:bCs/>
          <w:sz w:val="24"/>
          <w:szCs w:val="24"/>
          <w:u w:val="single"/>
        </w:rPr>
        <w:t xml:space="preserve">6.Закупівля проводиться відповідно до очікуваної вартості предмета закупівлі на суму </w:t>
      </w:r>
      <w:r w:rsidR="00D45340" w:rsidRPr="00D45340">
        <w:rPr>
          <w:rFonts w:ascii="Times New Roman" w:hAnsi="Times New Roman"/>
          <w:b/>
          <w:bCs/>
          <w:sz w:val="24"/>
          <w:szCs w:val="24"/>
          <w:u w:val="single"/>
        </w:rPr>
        <w:t>52</w:t>
      </w:r>
      <w:r w:rsidR="00E04BF4">
        <w:rPr>
          <w:rFonts w:ascii="Times New Roman" w:hAnsi="Times New Roman"/>
          <w:b/>
          <w:bCs/>
          <w:sz w:val="24"/>
          <w:szCs w:val="24"/>
          <w:u w:val="single"/>
        </w:rPr>
        <w:t>0</w:t>
      </w:r>
      <w:r w:rsidR="00D45340" w:rsidRPr="00D45340">
        <w:rPr>
          <w:rFonts w:ascii="Times New Roman" w:hAnsi="Times New Roman"/>
          <w:b/>
          <w:bCs/>
          <w:sz w:val="24"/>
          <w:szCs w:val="24"/>
          <w:u w:val="single"/>
        </w:rPr>
        <w:t> 780,00</w:t>
      </w:r>
      <w:r w:rsidRPr="00D45340">
        <w:rPr>
          <w:rFonts w:ascii="Times New Roman" w:hAnsi="Times New Roman"/>
          <w:b/>
          <w:bCs/>
          <w:sz w:val="24"/>
          <w:szCs w:val="24"/>
          <w:u w:val="single"/>
        </w:rPr>
        <w:t xml:space="preserve"> грн.</w:t>
      </w:r>
    </w:p>
    <w:sectPr w:rsidR="00231E85" w:rsidRPr="00D45340" w:rsidSect="00D45340">
      <w:headerReference w:type="default" r:id="rId7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85" w:rsidRDefault="00111485" w:rsidP="009A525D">
      <w:pPr>
        <w:spacing w:after="0" w:line="240" w:lineRule="auto"/>
      </w:pPr>
      <w:r>
        <w:separator/>
      </w:r>
    </w:p>
  </w:endnote>
  <w:endnote w:type="continuationSeparator" w:id="0">
    <w:p w:rsidR="00111485" w:rsidRDefault="00111485"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85" w:rsidRDefault="00111485" w:rsidP="009A525D">
      <w:pPr>
        <w:spacing w:after="0" w:line="240" w:lineRule="auto"/>
      </w:pPr>
      <w:r>
        <w:separator/>
      </w:r>
    </w:p>
  </w:footnote>
  <w:footnote w:type="continuationSeparator" w:id="0">
    <w:p w:rsidR="00111485" w:rsidRDefault="00111485"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F0" w:rsidRDefault="006229F0" w:rsidP="009A525D">
    <w:pPr>
      <w:pStyle w:val="a9"/>
      <w:jc w:val="center"/>
    </w:pPr>
    <w:r>
      <w:fldChar w:fldCharType="begin"/>
    </w:r>
    <w:r>
      <w:instrText>PAGE   \* MERGEFORMAT</w:instrText>
    </w:r>
    <w:r>
      <w:fldChar w:fldCharType="separate"/>
    </w:r>
    <w:r w:rsidR="009E7983">
      <w:rPr>
        <w:noProof/>
      </w:rPr>
      <w:t>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6">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8">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0">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6"/>
  </w:num>
  <w:num w:numId="3">
    <w:abstractNumId w:val="1"/>
  </w:num>
  <w:num w:numId="4">
    <w:abstractNumId w:val="3"/>
  </w:num>
  <w:num w:numId="5">
    <w:abstractNumId w:val="2"/>
  </w:num>
  <w:num w:numId="6">
    <w:abstractNumId w:val="11"/>
  </w:num>
  <w:num w:numId="7">
    <w:abstractNumId w:val="10"/>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A6027"/>
    <w:rsid w:val="000A64CF"/>
    <w:rsid w:val="000B1F80"/>
    <w:rsid w:val="000C58C4"/>
    <w:rsid w:val="000C63E5"/>
    <w:rsid w:val="000D292C"/>
    <w:rsid w:val="000E1144"/>
    <w:rsid w:val="000F5DEE"/>
    <w:rsid w:val="00110561"/>
    <w:rsid w:val="00111485"/>
    <w:rsid w:val="001130F8"/>
    <w:rsid w:val="001436C9"/>
    <w:rsid w:val="00154A0E"/>
    <w:rsid w:val="00231E85"/>
    <w:rsid w:val="00251014"/>
    <w:rsid w:val="0025477A"/>
    <w:rsid w:val="00274606"/>
    <w:rsid w:val="0030011B"/>
    <w:rsid w:val="003055A2"/>
    <w:rsid w:val="00331D01"/>
    <w:rsid w:val="00354837"/>
    <w:rsid w:val="0036602B"/>
    <w:rsid w:val="00370C4C"/>
    <w:rsid w:val="003D1EDF"/>
    <w:rsid w:val="003E5B52"/>
    <w:rsid w:val="003E63AD"/>
    <w:rsid w:val="00416101"/>
    <w:rsid w:val="00442F4C"/>
    <w:rsid w:val="00454443"/>
    <w:rsid w:val="004742A6"/>
    <w:rsid w:val="00481229"/>
    <w:rsid w:val="004A362D"/>
    <w:rsid w:val="004C38DE"/>
    <w:rsid w:val="004E5B85"/>
    <w:rsid w:val="00501BB8"/>
    <w:rsid w:val="00514230"/>
    <w:rsid w:val="0051540B"/>
    <w:rsid w:val="00516B6D"/>
    <w:rsid w:val="00517B37"/>
    <w:rsid w:val="005558F6"/>
    <w:rsid w:val="005621FD"/>
    <w:rsid w:val="00575E3F"/>
    <w:rsid w:val="00595B53"/>
    <w:rsid w:val="005B1643"/>
    <w:rsid w:val="005B343F"/>
    <w:rsid w:val="005B4FA4"/>
    <w:rsid w:val="005C74E3"/>
    <w:rsid w:val="005E1925"/>
    <w:rsid w:val="00600A15"/>
    <w:rsid w:val="006124A8"/>
    <w:rsid w:val="006229F0"/>
    <w:rsid w:val="00624C45"/>
    <w:rsid w:val="006543F1"/>
    <w:rsid w:val="006A1BE5"/>
    <w:rsid w:val="006B0457"/>
    <w:rsid w:val="006B4168"/>
    <w:rsid w:val="006C4DEA"/>
    <w:rsid w:val="006E22BA"/>
    <w:rsid w:val="007010F6"/>
    <w:rsid w:val="00713CD7"/>
    <w:rsid w:val="00726CDF"/>
    <w:rsid w:val="007276BB"/>
    <w:rsid w:val="00767F7D"/>
    <w:rsid w:val="00785701"/>
    <w:rsid w:val="007906E0"/>
    <w:rsid w:val="007F3101"/>
    <w:rsid w:val="007F4733"/>
    <w:rsid w:val="00814D48"/>
    <w:rsid w:val="00821AD1"/>
    <w:rsid w:val="00827CFD"/>
    <w:rsid w:val="0083510B"/>
    <w:rsid w:val="00835FB4"/>
    <w:rsid w:val="0085651B"/>
    <w:rsid w:val="008B26F8"/>
    <w:rsid w:val="008C2D15"/>
    <w:rsid w:val="008C3D1E"/>
    <w:rsid w:val="008C5800"/>
    <w:rsid w:val="008C77E7"/>
    <w:rsid w:val="008E189B"/>
    <w:rsid w:val="008E50A2"/>
    <w:rsid w:val="008E61E5"/>
    <w:rsid w:val="00931D71"/>
    <w:rsid w:val="00937D42"/>
    <w:rsid w:val="00966E21"/>
    <w:rsid w:val="00967420"/>
    <w:rsid w:val="00984E9E"/>
    <w:rsid w:val="00987001"/>
    <w:rsid w:val="00990A2D"/>
    <w:rsid w:val="009A525D"/>
    <w:rsid w:val="009B1FEB"/>
    <w:rsid w:val="009B4545"/>
    <w:rsid w:val="009B6C68"/>
    <w:rsid w:val="009D413E"/>
    <w:rsid w:val="009D4FBF"/>
    <w:rsid w:val="009E531C"/>
    <w:rsid w:val="009E7983"/>
    <w:rsid w:val="00A024C3"/>
    <w:rsid w:val="00A14C1A"/>
    <w:rsid w:val="00A37BC6"/>
    <w:rsid w:val="00A52FC9"/>
    <w:rsid w:val="00A83726"/>
    <w:rsid w:val="00AA5452"/>
    <w:rsid w:val="00AD63A6"/>
    <w:rsid w:val="00B12373"/>
    <w:rsid w:val="00B13793"/>
    <w:rsid w:val="00B17519"/>
    <w:rsid w:val="00B6060F"/>
    <w:rsid w:val="00B752F6"/>
    <w:rsid w:val="00B923E3"/>
    <w:rsid w:val="00BC0F5E"/>
    <w:rsid w:val="00BF1513"/>
    <w:rsid w:val="00BF32AE"/>
    <w:rsid w:val="00BF6267"/>
    <w:rsid w:val="00C27536"/>
    <w:rsid w:val="00C55C00"/>
    <w:rsid w:val="00C62461"/>
    <w:rsid w:val="00C67C02"/>
    <w:rsid w:val="00C819C9"/>
    <w:rsid w:val="00C81FAE"/>
    <w:rsid w:val="00CB0FAA"/>
    <w:rsid w:val="00CC3087"/>
    <w:rsid w:val="00CD449D"/>
    <w:rsid w:val="00D10FDF"/>
    <w:rsid w:val="00D20043"/>
    <w:rsid w:val="00D30530"/>
    <w:rsid w:val="00D31F24"/>
    <w:rsid w:val="00D417A2"/>
    <w:rsid w:val="00D45340"/>
    <w:rsid w:val="00D9634E"/>
    <w:rsid w:val="00DC1342"/>
    <w:rsid w:val="00DD00C2"/>
    <w:rsid w:val="00DE12BB"/>
    <w:rsid w:val="00E04BF4"/>
    <w:rsid w:val="00E1171B"/>
    <w:rsid w:val="00E1397F"/>
    <w:rsid w:val="00E14721"/>
    <w:rsid w:val="00E33FD8"/>
    <w:rsid w:val="00EC7002"/>
    <w:rsid w:val="00EE6A2D"/>
    <w:rsid w:val="00EE74B4"/>
    <w:rsid w:val="00EF6DFE"/>
    <w:rsid w:val="00F21C12"/>
    <w:rsid w:val="00F33F94"/>
    <w:rsid w:val="00F61527"/>
    <w:rsid w:val="00F81354"/>
    <w:rsid w:val="00F81C73"/>
    <w:rsid w:val="00F857A8"/>
    <w:rsid w:val="00FC4AA4"/>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otline.ua/go/price/13409478141/" TargetMode="External"/><Relationship Id="rId18" Type="http://schemas.openxmlformats.org/officeDocument/2006/relationships/hyperlink" Target="https://hotline.ua/go/price/13406025981/" TargetMode="External"/><Relationship Id="rId26" Type="http://schemas.openxmlformats.org/officeDocument/2006/relationships/hyperlink" Target="https://www.googleadservices.com/pagead/aclk?sa=L&amp;ai=DChcSEwimjYelwpqAAxXXk2gJHSUSDtgYABAIGgJ3Zg&amp;ohost=www.google.com&amp;cid=CAESauD23UcksPYF2DACvsiV6xg60kgTZWlpjEl9M8bTdnnwHI-Xg88tt4yfUZQv2sZaIlRyi9-tQvlbiZXmUPd4IxapM433HihQo2bygeLiC-YwKbdc2vUw9TiaM3M691MJ2dd2cwzP8DzBsXU&amp;sig=AOD64_29dmWFp140ztVro_-3QSL6u3OEsg&amp;ctype=5&amp;q=&amp;ved=2ahUKEwiVkvykwpqAAxUJi_0HHRvnBuUQ9aACKAB6BAgBEA4&amp;adurl" TargetMode="External"/><Relationship Id="rId39" Type="http://schemas.openxmlformats.org/officeDocument/2006/relationships/hyperlink" Target="https://www.googleadservices.com/pagead/aclk?sa=L&amp;ai=DChcSEwiv1fSIxpqAAxXD9dUKHeZvC08YABALGgJ3cw&amp;ohost=www.google.com&amp;cid=CAESauD2U4fKcAqJXYng1_uBIrtuNytP8mw4flG9NFfhWVFdAmaG8m_ILwi2iaxo_ZJsqJC3apjIztBPAwWviLpn2V0M9_FS4wk-SoTtbJKMnOwBabkPDZrqCPb5XJEnJCsbT-XF1neRDtXOkmo&amp;sig=AOD64_3jCBbQ1gcZLRV6n6LVk49m73jdfw&amp;ctype=5&amp;q=&amp;ved=2ahUKEwiEveqIxpqAAxU4ov0HHdJVAucQ9aACKAB6BAgGEBE&amp;adurl" TargetMode="External"/><Relationship Id="rId21" Type="http://schemas.openxmlformats.org/officeDocument/2006/relationships/hyperlink" Target="https://eurocopy.ua/ua/product/toner-kartridz-newtone-dla-hp-lj-p2055-m401-m425-analog-ce505x-cf280x-black-nt-kt-ce505x" TargetMode="External"/><Relationship Id="rId34" Type="http://schemas.openxmlformats.org/officeDocument/2006/relationships/hyperlink" Target="https://v-comp.com.ua/kartridzh_xerox_phaser_p3052_3260_wc3215_3225__black__106r02778_" TargetMode="External"/><Relationship Id="rId42" Type="http://schemas.openxmlformats.org/officeDocument/2006/relationships/hyperlink" Target="https://hotline.ua/go/price/13351493073/" TargetMode="External"/><Relationship Id="rId47" Type="http://schemas.openxmlformats.org/officeDocument/2006/relationships/hyperlink" Target="https://www.googleadservices.com/pagead/aclk?sa=L&amp;ai=DChcSEwiG3tiJyZqAAxWSQpEFHbUyDE4YABAMGgJscg&amp;ohost=www.google.com&amp;cid=CAESauD2gK-NFTjb6L3WedJKE3ERXtlrkpTnCuricGE6guHoyqKW1hhfIGAI19Z9Wn7kNLc1Wt408J3adlsMjHygDbtQ2zeRYYRjPEgUnob7n9PtIQokOyrqvXAGdXt0AQMosEsbqXIP5y2gCQ&amp;sig=AOD64_3wJVbftWc-xqbhZJjfv7UrmcFbLw&amp;ctype=5&amp;q=&amp;ved=2ahUKEwiK2NGJyZqAAxXrGxAIHWKVAcAQ9aACKAB6BAgBEEo&amp;adurl" TargetMode="External"/><Relationship Id="rId50" Type="http://schemas.openxmlformats.org/officeDocument/2006/relationships/hyperlink" Target="https://hotline.ua/go/price/13395323628/" TargetMode="External"/><Relationship Id="rId55" Type="http://schemas.openxmlformats.org/officeDocument/2006/relationships/hyperlink" Target="https://hotline.ua/go/price/13391598578/" TargetMode="External"/><Relationship Id="rId63" Type="http://schemas.openxmlformats.org/officeDocument/2006/relationships/hyperlink" Target="https://hotline.ua/go/price/13364857086/" TargetMode="External"/><Relationship Id="rId68" Type="http://schemas.openxmlformats.org/officeDocument/2006/relationships/hyperlink" Target="https://www.itbox.ua/ua/product/Batareyka_GP_CR2032-p4662/?utm=shopping&amp;utm_content=shopping&amp;gad=1&amp;gclid=Cj0KCQjwk96lBhDHARIsAEKO4xa2_DHMHc3bTVebf_D5AVrGGkEHBJyHF371K2X8S-rYjlDnSfJKxUgaAh-oEALw_wcB" TargetMode="External"/><Relationship Id="rId7" Type="http://schemas.openxmlformats.org/officeDocument/2006/relationships/endnotes" Target="endnotes.xml"/><Relationship Id="rId71" Type="http://schemas.openxmlformats.org/officeDocument/2006/relationships/hyperlink" Target="https://hotline.ua/go/price/13386480629/" TargetMode="External"/><Relationship Id="rId2" Type="http://schemas.openxmlformats.org/officeDocument/2006/relationships/styles" Target="styles.xml"/><Relationship Id="rId16" Type="http://schemas.openxmlformats.org/officeDocument/2006/relationships/hyperlink" Target="https://hotline.ua/go/price/13401789491/" TargetMode="External"/><Relationship Id="rId29" Type="http://schemas.openxmlformats.org/officeDocument/2006/relationships/hyperlink" Target="https://www.googleadservices.com/pagead/aclk?sa=L&amp;ai=DChcSEwiTytr4wpqAAxUOldUKHd4mCmQYABANGgJ3cw&amp;ohost=www.google.com&amp;cid=CAESauD27WmEJa4D1w2-hKbPxTuWdmU2D4FEprePWh2X8W9ZFQ_D-KdgUwOiHE098XfWRyX8O2k9GAMzgb4UxAQ3j1voQBBFuL3HGGoJVDntsAPA6DxJ6oyKJNRBo4M8hR-wVCG1YxtHFSZX1OQ&amp;sig=AOD64_1r9Hf53LIPUTSpYZMBb4UTrwFmrw&amp;ctype=5&amp;q=&amp;ved=2ahUKEwiandD4wpqAAxXFiv0HHT2pD9AQ9aACKAB6BAgBEBU&amp;adurl" TargetMode="External"/><Relationship Id="rId11" Type="http://schemas.openxmlformats.org/officeDocument/2006/relationships/hyperlink" Target="https://hotline.ua/go/price/13398576311/" TargetMode="External"/><Relationship Id="rId24" Type="http://schemas.openxmlformats.org/officeDocument/2006/relationships/hyperlink" Target="https://rozetka.com.ua/powerplant_pp_12a/p33157335/" TargetMode="External"/><Relationship Id="rId32" Type="http://schemas.openxmlformats.org/officeDocument/2006/relationships/hyperlink" Target="https://rozetka.com.ua/xerox_106r02778/p3178866/" TargetMode="External"/><Relationship Id="rId37" Type="http://schemas.openxmlformats.org/officeDocument/2006/relationships/hyperlink" Target="https://hotline.ua/go/price/13412196745/" TargetMode="External"/><Relationship Id="rId40" Type="http://schemas.openxmlformats.org/officeDocument/2006/relationships/hyperlink" Target="https://www.googleadservices.com/pagead/aclk?sa=L&amp;ai=DChcSEwiv1fSIxpqAAxXD9dUKHeZvC08YABAJGgJ3cw&amp;ohost=www.google.com&amp;cid=CAESauD2U4fKcAqJXYng1_uBIrtuNytP8mw4flG9NFfhWVFdAmaG8m_ILwi2iaxo_ZJsqJC3apjIztBPAwWvin2V0M9_FS4wk-SoTtbJKMnOwBabkPDZrqCPb5XEnJCsbT-XF1neRDtXOkmo&amp;sig=AOD64_08VVVV-I7neFelEIMA8Drz81Ml-w&amp;ctype=5&amp;q=&amp;ved=2ahUKEwiEveqIxpqAAxU4ov0HHdJVAucQ9aACKAB6BAgGECg&amp;adurl" TargetMode="External"/><Relationship Id="rId45" Type="http://schemas.openxmlformats.org/officeDocument/2006/relationships/hyperlink" Target="https://www.googleadservices.com/pagead/aclk?sa=L&amp;ai=DChcSEwiG3tiJyZqAAxWSQpEFHbUyDE4YABANGgJscg&amp;ohost=www.google.com&amp;cid=CAESauD2gK-NFTjb6L3WedJKE3ERXtlrkpTnCuricGE6guHoyqKW1hhfIGAI19Z9Wn7kNLc1Wt408J3adlsMjHygDbtQU2zeRYYRjPEgUnob7n9PtIQokOyrqvXAGdXt0AQMosEsbqXIP5y2gCQ&amp;sig=AOD64_3DC2SkegGrgEqjkIZTwBaXjP7Grg&amp;ctype=5&amp;q=&amp;ved=2ahUKEwiK2NGJyZqAAxXrGxAIHWKVAcAQ9aACKAB6BAgBEEM&amp;adurl" TargetMode="External"/><Relationship Id="rId53" Type="http://schemas.openxmlformats.org/officeDocument/2006/relationships/hyperlink" Target="https://www.googleadservices.com/pagead/aclk?sa=L&amp;ai=DChcSEwj_3pn4ypqAAxUW0bIKHc_fD9gYABANGgJscg&amp;ohost=www.google.com&amp;cid=CAESauD22YNauDl8uKzUDouRR_A7LnvFWni0B3VP-MTVa2OdfgXZD60a89KUuoF-T5nzgwchjOp3JB7uGk0PY_RCH3yROmdr3QcV1SKI57twQdc47h1B1BksMOUJcHOs2nzQV_uw_jVRmT8Vdwc&amp;sig=AOD64_1dNWTMK6B7AMH2YhCcHHxBtQnRKQ&amp;ctype=5&amp;q=&amp;ved=2ahUKEwisi5L4ypqAAxU4EBAIHT8zB_wQ9aACKAB6BAgFECM&amp;adurl" TargetMode="External"/><Relationship Id="rId58" Type="http://schemas.openxmlformats.org/officeDocument/2006/relationships/hyperlink" Target="https://hotline.ua/go/price/13405945690/" TargetMode="External"/><Relationship Id="rId66" Type="http://schemas.openxmlformats.org/officeDocument/2006/relationships/hyperlink" Target="https://elmir.ua/batteries_and_chargers/batteries_varta_prof_specialty_cr2032_bl_1_pc.html?gclid=Cj0KCQjwk96lBhDHARIsAEKO4xZOg3gkoIMrPOVr1wYfmPhrT323sbRWjzIu4VKa_Vpev2NIZsyxg8gaAmEsEALw_wcB"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otline.ua/go/price/13412687289/" TargetMode="External"/><Relationship Id="rId23" Type="http://schemas.openxmlformats.org/officeDocument/2006/relationships/hyperlink" Target="https://ua.papirus.com.ua/catalog/view/19428/" TargetMode="External"/><Relationship Id="rId28" Type="http://schemas.openxmlformats.org/officeDocument/2006/relationships/hyperlink" Target="https://www.googleadservices.com/pagead/aclk?sa=L&amp;ai=DChcSEwimjYelwpqAAxXXk2gJHSUSDtgYABALGgJ3Zg&amp;ohost=www.google.com&amp;cid=CAESauD23UcksPYF2DACvsiV6xg60kgTZWlpjEl9M8bTdnnwHI-Xg88tt4yfUZQv2sZaIlRyi9-tQvlbiZXmUPd4IxapM433HihQobygeLiC-YwKbdc2vUw9TiaM3M691MJ2dd2cwzP8DzBsXU&amp;sig=AOD64_05qAM37NqMdo5QkMX1e0s42Xq7Kg&amp;ctype=5&amp;q=&amp;ved=2ahUKEwiVkvykwpqAAxUJi_0HHRvnBuUQ9aACKAB6BAgBEDg&amp;adurl" TargetMode="External"/><Relationship Id="rId36" Type="http://schemas.openxmlformats.org/officeDocument/2006/relationships/hyperlink" Target="https://hotline.ua/go/price/13351130655/" TargetMode="External"/><Relationship Id="rId49" Type="http://schemas.openxmlformats.org/officeDocument/2006/relationships/hyperlink" Target="https://hotline.ua/go/price/13393674996/" TargetMode="External"/><Relationship Id="rId57" Type="http://schemas.openxmlformats.org/officeDocument/2006/relationships/hyperlink" Target="https://hotline.ua/go/price/13341394928/" TargetMode="External"/><Relationship Id="rId61" Type="http://schemas.openxmlformats.org/officeDocument/2006/relationships/hyperlink" Target="https://hotline.ua/go/price/13289236280/" TargetMode="External"/><Relationship Id="rId10" Type="http://schemas.openxmlformats.org/officeDocument/2006/relationships/hyperlink" Target="https://smartmag.biz.ua/mfu-epson-ecotank-l6270/?gclid=Cj0KCQjwk96lBhDHARIsAEKO4xZ-G-paP9KPZjSMbcBz9i_qkPgfU1AqOHddz-IukkEzQPSR5JmMiFUaAgXoEALw_wcB" TargetMode="External"/><Relationship Id="rId19" Type="http://schemas.openxmlformats.org/officeDocument/2006/relationships/hyperlink" Target="https://hotline.ua/go/price/13338531628/" TargetMode="External"/><Relationship Id="rId31" Type="http://schemas.openxmlformats.org/officeDocument/2006/relationships/hyperlink" Target="https://p.ua/kartridzh-printalist-analog-hp-85a-ce285a-i-canon-725-black-hp-ce285a-pl.html?gclid=Cj0KCQjwk96lBhDHARIsAEKO4xaHgXtJkJQx_KPRSVfZ0hlAitYSGyCiSIxC-Gb75O14SnD7qK_3Ua0aAiqjEALw_wcB" TargetMode="External"/><Relationship Id="rId44" Type="http://schemas.openxmlformats.org/officeDocument/2006/relationships/hyperlink" Target="https://hotline.ua/go/price/13329701446/" TargetMode="External"/><Relationship Id="rId52" Type="http://schemas.openxmlformats.org/officeDocument/2006/relationships/hyperlink" Target="https://www.googleadservices.com/pagead/aclk?sa=L&amp;ai=DChcSEwj_3pn4ypqAAxUW0bIKHc_fD9gYABAMGgJscg&amp;ohost=www.google.com&amp;cid=CAESauD22YNauDl8uKzUDouRR_A7LnvFWni0B3VP-MTVa2OdfgXZD60a89KUuoF-T5nzgwchjOp3JB7uGk0PY_RCH3yROmdr3QcV1SKI57twQdc47h1B1BksMOUJcHOs2nzQV_uw_jVRmT8Vdwc&amp;sig=AOD64_2vJ9fEHwmzlpj9FnQT0w3XNZ6Ytw&amp;ctype=5&amp;q=&amp;ved=2ahUKEwisi5L4ypqAAxU4EBAIHT8zB_wQ9aACKAB6BAgFEBw&amp;adurl" TargetMode="External"/><Relationship Id="rId60" Type="http://schemas.openxmlformats.org/officeDocument/2006/relationships/hyperlink" Target="https://hotline.ua/go/price/13402221895/" TargetMode="External"/><Relationship Id="rId65" Type="http://schemas.openxmlformats.org/officeDocument/2006/relationships/hyperlink" Target="https://hotline.ua/go/price/1338097305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ua/epson-l6270-c11cj61405-ua/p1114864/?gclid=Cj0KCQjwk96lBhDHARIsAEKO4xZvQH6pQNXNUJYDZQINoygNDrC2jVREX9fmE4ty-tV2k6_wbIyh54oaAlbMEALw_wcB" TargetMode="External"/><Relationship Id="rId14" Type="http://schemas.openxmlformats.org/officeDocument/2006/relationships/hyperlink" Target="https://hotline.ua/go/price/13412608481/" TargetMode="External"/><Relationship Id="rId22" Type="http://schemas.openxmlformats.org/officeDocument/2006/relationships/hyperlink" Target="https://bigl.ua/p1884847561-kartridzh-dlya-printera?click_track_data=.eJwlzsGOgjAUQNF_eWtMWqxS2KkoMBMlkljDGENKIaWOWoQiEjP_rma2927OE-pGF50wmSrAw5QSSpzJFFsg-KXmSl7_B3Ftx0UWtLprRAke5EqePcENP2sJFhj9W17f-ZJs85-vO1U9WXG_6h5Nub-HdJ4kSJ5CM2RjVY3WbdD2yDGLol64Oxb2MR1GG0If7DvgwtapP01DvruxJV7nfuD6mVqN46KKbBZTImd1xNJJBB-jKaVuhrexBe_gYITw8e8FOchDyA.K1hikfRiKJIWmy6bFEFhF9v4Sdk" TargetMode="External"/><Relationship Id="rId27" Type="http://schemas.openxmlformats.org/officeDocument/2006/relationships/hyperlink" Target="https://www.googleadservices.com/pagead/aclk?sa=L&amp;ai=DChcSEwimjYelwpqAAxXXk2gJHSUSDtgYABAMGgJ3Zg&amp;ohost=www.google.com&amp;cid=CAESauD23UcksPYF2DACvsiV6xg60kgTZWlpjEl9M8bTdnnwHI-Xg88tt4yfUZQv2sZaIlRyi9-tQvlbiZXmUPd4IxapM433HihQo2bygeLiC-YwKbdc2vUw9TiaM3M691MJ2dd2cwzP8DzBsXU&amp;sig=AOD64_2z05nL-93LpgIpnnvOVHwOcRcG-Q&amp;ctype=5&amp;q=&amp;ved=2ahUKEwiVkvykwpqAAxUJi_0HHRvnBuUQ9aACKAB6BAgBEBw&amp;adurl" TargetMode="External"/><Relationship Id="rId30" Type="http://schemas.openxmlformats.org/officeDocument/2006/relationships/hyperlink" Target="https://wwm.ua/kartridzh-tonernyj-wwm-dlja-hp-lj-p1102-m1132-m1212-canon-725-analog-ce285a-black-lc48n.html?utm_source=GoogleM&amp;utm_medium=Goods&amp;utm_campaign=Merch&amp;gclid=Cj0KCQjwk96lBhDHARIsAEKO4xarfCcqN6wiGhxYoI2q4q00MYKlYEjBWoKQfGZRM-eQyw9qzUkTT08aAtTBEALw_wcB" TargetMode="External"/><Relationship Id="rId35" Type="http://schemas.openxmlformats.org/officeDocument/2006/relationships/hyperlink" Target="https://v-comp.com.ua/kartridzh_xerox_phaser_p3052_3260_wc3215_3225__black__106r02778_" TargetMode="External"/><Relationship Id="rId43" Type="http://schemas.openxmlformats.org/officeDocument/2006/relationships/hyperlink" Target="https://hotline.ua/go/price/1335165723/" TargetMode="External"/><Relationship Id="rId48" Type="http://schemas.openxmlformats.org/officeDocument/2006/relationships/hyperlink" Target="https://hotline.ua/go/price/13409439944/" TargetMode="External"/><Relationship Id="rId56" Type="http://schemas.openxmlformats.org/officeDocument/2006/relationships/hyperlink" Target="https://hotline.ua/go/price/1338283005/" TargetMode="External"/><Relationship Id="rId64" Type="http://schemas.openxmlformats.org/officeDocument/2006/relationships/hyperlink" Target="https://hotline.ua/go/price/13364862083/" TargetMode="External"/><Relationship Id="rId69" Type="http://schemas.openxmlformats.org/officeDocument/2006/relationships/hyperlink" Target="https://hotline.ua/go/price/13404414418/" TargetMode="External"/><Relationship Id="rId8" Type="http://schemas.openxmlformats.org/officeDocument/2006/relationships/hyperlink" Target="https://brain.com.ua/ukr/Bagatofunkcionalniy_pristriy_Epson_EcoTank_L6270_WiFi_C11CJ61405-p979669.html?utm_content=shopping&amp;gclid=Cj0KCQjwk96lBhDHARIsAEKO4xYW_2NG38gaP6dRURVldMOsHqezKbpnDtcvZKFnhW5DW8iDlUurS28aAkfgEALw_wcB" TargetMode="External"/><Relationship Id="rId51" Type="http://schemas.openxmlformats.org/officeDocument/2006/relationships/hyperlink" Target="https://www.googleadservices.com/pagead/aclk?sa=L&amp;ai=DChcSEwj_3pn4ypqAAxUW0bIKHc_fD9gYABAKGgJscg&amp;ohost=www.google.com&amp;cid=CAESauD22YNauDl8uKzUDouRR_A7LnvFWni0B3VP-MTVa2OdfgXZD60a89KUuoF-T5nzgwchjOp3JB7uGk0PY_RCH3yROmdr3QcV1SKI57twQdc47h1B1BksMOUJcHOs2nzQV_uw_jVRmT8Vdwc&amp;sig=AOD64_2_CrmUWsnnmxGBwPVo03B-jIWong&amp;ctype=5&amp;q=&amp;ved=2ahUKEwisi5L4ypqAAxU4EBAIHT8zB_wQ9aACKAB6BAgFEBU&amp;adurl" TargetMode="External"/><Relationship Id="rId72"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hyperlink" Target="https://hotline.ua/go/price/13409474647/" TargetMode="External"/><Relationship Id="rId17" Type="http://schemas.openxmlformats.org/officeDocument/2006/relationships/hyperlink" Target="https://hotline.ua/go/price/13405626805/" TargetMode="External"/><Relationship Id="rId25" Type="http://schemas.openxmlformats.org/officeDocument/2006/relationships/hyperlink" Target="https://fotozip.com.ua/ua/kartrydzh-tonernyi-dlia-hp-lj-1010-1020-1022-sumisnyi-q2612a-black-wwm-lc21n-7208/" TargetMode="External"/><Relationship Id="rId33" Type="http://schemas.openxmlformats.org/officeDocument/2006/relationships/hyperlink" Target="https://systemprint.ua/ua/cartridges/kartridzhi-xerox/106r02778?gclid=Cj0KCQjwk96lBhDHARIsAEKO4xbjutg3AB828ffuFZa9vPZTs9vD2zcF93CimUn2bPUL-THSpsaAkBIaAsZXEALw_wcB" TargetMode="External"/><Relationship Id="rId38" Type="http://schemas.openxmlformats.org/officeDocument/2006/relationships/hyperlink" Target="https://hotline.ua/go/price/1341074090/" TargetMode="External"/><Relationship Id="rId46" Type="http://schemas.openxmlformats.org/officeDocument/2006/relationships/hyperlink" Target="https://www.googleadservices.com/pagead/aclk?sa=L&amp;ai=DChcSEwiG3tiJyZqAAxWSQpEFHbUyDE4YABALGgJscg&amp;ohost=www.google.com&amp;cid=CAESauD2gK-NFTjb6L3WedJKE3ERXtlrkpTnCuricGE6guHoyqKW1hhfIGAI19Z9Wn7kNLc1Wt408J3adlsMjHygDbtQU2zeRYYRjPEgUnob7n9PtIQokOyrqvXAGdXt0AQMosEsbqXIP5y2gCQ&amp;sig=AOD64_0UvIgihBCPz2G9qvYgqfju-_yxiA&amp;ctype=5&amp;q=&amp;ved=2ahUKEwiK2NGJyZqAAxXrGxAIHWKVAcAQ9aACKAB6BAgBEC8&amp;adurl" TargetMode="External"/><Relationship Id="rId59" Type="http://schemas.openxmlformats.org/officeDocument/2006/relationships/hyperlink" Target="https://hotline.ua/go/price/13402103235/" TargetMode="External"/><Relationship Id="rId67" Type="http://schemas.openxmlformats.org/officeDocument/2006/relationships/hyperlink" Target="https://www.itbox.ua/ua/product/Batareyka_Varta_CR2032_Lithium_06032101401-p61343/?utm=shopping&amp;utm_content=shopping&amp;gad=1&amp;gclid=Cj0KCQjwk96lBhDHARIsAEKO4xZng4W7L6X0qbaIwakfC6eM0BHwoCobA-h-qhezhw0-qWQSRakNC4gaArtIEALw_wcB" TargetMode="External"/><Relationship Id="rId20" Type="http://schemas.openxmlformats.org/officeDocument/2006/relationships/hyperlink" Target="https://wwm.ua/kartridzh-tonernyj-wwm-dljahp-lj-p2035-2055-analog-ce505a-black-lc34n.html" TargetMode="External"/><Relationship Id="rId41" Type="http://schemas.openxmlformats.org/officeDocument/2006/relationships/hyperlink" Target="https://www.googleadservices.com/pagead/aclk?sa=L&amp;ai=DChcSEwiv1fSIxpqAAxXD9dUKHeZvC08YABAMGgJ3cw&amp;ohost=www.google.com&amp;cid=CAESauD2U4fKcAqJXYng1_uBIrtuNytP8mw4flG9NFfhWVFdAmaG8m_ILwi2iaxo_ZJsqJC3apjIztBPAwWviLpn2V0M9_FS4wk-SoTtbJKMnOwBabkPDZrqCPb5XJEnJCsbT-XF1neRDtXOkmo&amp;sig=AOD64_2Jjyh0yeM1SqLLF_vdT0NF12EE-g&amp;ctype=5&amp;q=&amp;ved=2ahUKEwiEveqIxpqAAxU4ov0HHdJVAucQ9aACKAB6BAgGEDY&amp;adurl" TargetMode="External"/><Relationship Id="rId54" Type="http://schemas.openxmlformats.org/officeDocument/2006/relationships/hyperlink" Target="https://hotline.ua/go/price/13404416509/" TargetMode="External"/><Relationship Id="rId62" Type="http://schemas.openxmlformats.org/officeDocument/2006/relationships/hyperlink" Target="https://hotline.ua/go/price/13409439397/" TargetMode="External"/><Relationship Id="rId70" Type="http://schemas.openxmlformats.org/officeDocument/2006/relationships/hyperlink" Target="https://hotline.ua/go/price/13391601746/"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15091</Words>
  <Characters>8603</Characters>
  <Application>Microsoft Office Word</Application>
  <DocSecurity>0</DocSecurity>
  <Lines>71</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2023-07-21T05:30:00Z</cp:lastPrinted>
  <dcterms:created xsi:type="dcterms:W3CDTF">2023-10-26T07:36:00Z</dcterms:created>
  <dcterms:modified xsi:type="dcterms:W3CDTF">2023-10-26T07:36:00Z</dcterms:modified>
</cp:coreProperties>
</file>