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1FD" w:rsidRPr="003C1E3D" w:rsidRDefault="000B1F80" w:rsidP="00595B53">
      <w:pPr>
        <w:spacing w:after="0" w:line="240" w:lineRule="auto"/>
        <w:jc w:val="center"/>
        <w:rPr>
          <w:rFonts w:ascii="Times New Roman" w:hAnsi="Times New Roman"/>
          <w:b/>
          <w:sz w:val="24"/>
          <w:szCs w:val="24"/>
        </w:rPr>
      </w:pPr>
      <w:r w:rsidRPr="003C1E3D">
        <w:rPr>
          <w:rFonts w:ascii="Times New Roman" w:hAnsi="Times New Roman"/>
          <w:b/>
          <w:sz w:val="24"/>
          <w:szCs w:val="24"/>
        </w:rPr>
        <w:t xml:space="preserve">Обґрунтування технічних та якісних характеристик </w:t>
      </w:r>
    </w:p>
    <w:p w:rsidR="00B161FD" w:rsidRPr="003C1E3D" w:rsidRDefault="000B1F80" w:rsidP="00595B53">
      <w:pPr>
        <w:spacing w:after="0" w:line="240" w:lineRule="auto"/>
        <w:jc w:val="center"/>
        <w:rPr>
          <w:rFonts w:ascii="Times New Roman" w:hAnsi="Times New Roman"/>
          <w:b/>
          <w:sz w:val="24"/>
          <w:szCs w:val="24"/>
        </w:rPr>
      </w:pPr>
      <w:r w:rsidRPr="003C1E3D">
        <w:rPr>
          <w:rFonts w:ascii="Times New Roman" w:hAnsi="Times New Roman"/>
          <w:b/>
          <w:sz w:val="24"/>
          <w:szCs w:val="24"/>
        </w:rPr>
        <w:t xml:space="preserve">предмета закупівлі, розміру бюджетного призначення, </w:t>
      </w:r>
    </w:p>
    <w:p w:rsidR="00C819C9" w:rsidRPr="003C1E3D" w:rsidRDefault="000B1F80" w:rsidP="00595B53">
      <w:pPr>
        <w:spacing w:after="0" w:line="240" w:lineRule="auto"/>
        <w:jc w:val="center"/>
        <w:rPr>
          <w:rFonts w:ascii="Times New Roman" w:hAnsi="Times New Roman"/>
          <w:b/>
          <w:sz w:val="24"/>
          <w:szCs w:val="24"/>
        </w:rPr>
      </w:pPr>
      <w:r w:rsidRPr="003C1E3D">
        <w:rPr>
          <w:rFonts w:ascii="Times New Roman" w:hAnsi="Times New Roman"/>
          <w:b/>
          <w:sz w:val="24"/>
          <w:szCs w:val="24"/>
        </w:rPr>
        <w:t>очікуваної вартості предмета закупівлі</w:t>
      </w:r>
    </w:p>
    <w:p w:rsidR="00B161FD" w:rsidRPr="003C1E3D" w:rsidRDefault="00595B53" w:rsidP="00595B53">
      <w:pPr>
        <w:spacing w:after="120" w:line="240" w:lineRule="auto"/>
        <w:contextualSpacing/>
        <w:jc w:val="center"/>
        <w:rPr>
          <w:rFonts w:ascii="Times New Roman" w:hAnsi="Times New Roman"/>
          <w:sz w:val="24"/>
          <w:szCs w:val="24"/>
        </w:rPr>
      </w:pPr>
      <w:r w:rsidRPr="003C1E3D">
        <w:rPr>
          <w:rFonts w:ascii="Times New Roman" w:hAnsi="Times New Roman"/>
          <w:sz w:val="24"/>
          <w:szCs w:val="24"/>
        </w:rPr>
        <w:t>(відповідно до пункту 4</w:t>
      </w:r>
      <w:r w:rsidRPr="003C1E3D">
        <w:rPr>
          <w:rFonts w:ascii="Times New Roman" w:hAnsi="Times New Roman"/>
          <w:sz w:val="24"/>
          <w:szCs w:val="24"/>
          <w:vertAlign w:val="superscript"/>
        </w:rPr>
        <w:t xml:space="preserve">1 </w:t>
      </w:r>
      <w:r w:rsidRPr="003C1E3D">
        <w:rPr>
          <w:rFonts w:ascii="Times New Roman" w:hAnsi="Times New Roman"/>
          <w:sz w:val="24"/>
          <w:szCs w:val="24"/>
        </w:rPr>
        <w:t xml:space="preserve">постанови </w:t>
      </w:r>
      <w:r w:rsidR="000C63E5" w:rsidRPr="003C1E3D">
        <w:rPr>
          <w:rFonts w:ascii="Times New Roman" w:hAnsi="Times New Roman"/>
          <w:sz w:val="24"/>
          <w:szCs w:val="24"/>
        </w:rPr>
        <w:t>Кабінету Міністрів України</w:t>
      </w:r>
      <w:r w:rsidRPr="003C1E3D">
        <w:rPr>
          <w:rFonts w:ascii="Times New Roman" w:hAnsi="Times New Roman"/>
          <w:sz w:val="24"/>
          <w:szCs w:val="24"/>
        </w:rPr>
        <w:t xml:space="preserve"> </w:t>
      </w:r>
    </w:p>
    <w:p w:rsidR="00595B53" w:rsidRPr="003C1E3D" w:rsidRDefault="00595B53" w:rsidP="00595B53">
      <w:pPr>
        <w:spacing w:after="120" w:line="240" w:lineRule="auto"/>
        <w:contextualSpacing/>
        <w:jc w:val="center"/>
        <w:rPr>
          <w:rFonts w:ascii="Times New Roman" w:hAnsi="Times New Roman"/>
          <w:sz w:val="24"/>
          <w:szCs w:val="24"/>
        </w:rPr>
      </w:pPr>
      <w:r w:rsidRPr="003C1E3D">
        <w:rPr>
          <w:rFonts w:ascii="Times New Roman" w:hAnsi="Times New Roman"/>
          <w:sz w:val="24"/>
          <w:szCs w:val="24"/>
        </w:rPr>
        <w:t xml:space="preserve">від 11.10.2016 № 710 </w:t>
      </w:r>
      <w:r w:rsidR="000C63E5" w:rsidRPr="003C1E3D">
        <w:rPr>
          <w:rFonts w:ascii="Times New Roman" w:hAnsi="Times New Roman"/>
          <w:sz w:val="24"/>
          <w:szCs w:val="24"/>
        </w:rPr>
        <w:br/>
      </w:r>
      <w:r w:rsidRPr="003C1E3D">
        <w:rPr>
          <w:rFonts w:ascii="Times New Roman" w:hAnsi="Times New Roman"/>
          <w:sz w:val="24"/>
          <w:szCs w:val="24"/>
        </w:rPr>
        <w:t>«Про ефективне використання державних коштів» (зі змінами))</w:t>
      </w:r>
    </w:p>
    <w:p w:rsidR="00DD00C2" w:rsidRPr="00BE1C2E" w:rsidRDefault="000B1F80" w:rsidP="00331D01">
      <w:pPr>
        <w:pStyle w:val="a4"/>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BE1C2E">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BE1C2E">
        <w:rPr>
          <w:rFonts w:ascii="Times New Roman" w:eastAsia="Times New Roman" w:hAnsi="Times New Roman"/>
          <w:b/>
          <w:sz w:val="24"/>
          <w:szCs w:val="24"/>
          <w:lang w:eastAsia="ru-RU"/>
        </w:rPr>
        <w:t>ьких формувань, його категорія:</w:t>
      </w:r>
    </w:p>
    <w:p w:rsidR="00DD00C2" w:rsidRPr="00BE1C2E" w:rsidRDefault="00827CFD" w:rsidP="00EF6DFE">
      <w:pPr>
        <w:pStyle w:val="a4"/>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BE1C2E">
        <w:rPr>
          <w:rFonts w:ascii="Times New Roman" w:eastAsia="Times New Roman" w:hAnsi="Times New Roman"/>
          <w:sz w:val="24"/>
          <w:szCs w:val="24"/>
          <w:lang w:eastAsia="ru-RU"/>
        </w:rPr>
        <w:t>Харківська обласна рада</w:t>
      </w:r>
      <w:r w:rsidR="00DD00C2" w:rsidRPr="00BE1C2E">
        <w:rPr>
          <w:rFonts w:ascii="Times New Roman" w:eastAsia="Times New Roman" w:hAnsi="Times New Roman"/>
          <w:sz w:val="24"/>
          <w:szCs w:val="24"/>
          <w:lang w:eastAsia="ru-RU"/>
        </w:rPr>
        <w:t>;</w:t>
      </w:r>
    </w:p>
    <w:p w:rsidR="00DD00C2" w:rsidRPr="00BE1C2E" w:rsidRDefault="00C55C00" w:rsidP="00EF6DFE">
      <w:pPr>
        <w:pStyle w:val="a4"/>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BE1C2E">
        <w:rPr>
          <w:rFonts w:ascii="Times New Roman" w:eastAsia="Times New Roman" w:hAnsi="Times New Roman"/>
          <w:sz w:val="24"/>
          <w:szCs w:val="24"/>
          <w:lang w:eastAsia="ru-RU"/>
        </w:rPr>
        <w:t>610</w:t>
      </w:r>
      <w:r w:rsidR="00F81354" w:rsidRPr="00BE1C2E">
        <w:rPr>
          <w:rFonts w:ascii="Times New Roman" w:eastAsia="Times New Roman" w:hAnsi="Times New Roman"/>
          <w:sz w:val="24"/>
          <w:szCs w:val="24"/>
          <w:lang w:eastAsia="ru-RU"/>
        </w:rPr>
        <w:t>2</w:t>
      </w:r>
      <w:r w:rsidRPr="00BE1C2E">
        <w:rPr>
          <w:rFonts w:ascii="Times New Roman" w:eastAsia="Times New Roman" w:hAnsi="Times New Roman"/>
          <w:sz w:val="24"/>
          <w:szCs w:val="24"/>
          <w:lang w:eastAsia="ru-RU"/>
        </w:rPr>
        <w:t xml:space="preserve">2, Україна, </w:t>
      </w:r>
      <w:r w:rsidR="00F81354" w:rsidRPr="00BE1C2E">
        <w:rPr>
          <w:rFonts w:ascii="Times New Roman" w:eastAsia="Times New Roman" w:hAnsi="Times New Roman"/>
          <w:sz w:val="24"/>
          <w:szCs w:val="24"/>
          <w:lang w:eastAsia="ru-RU"/>
        </w:rPr>
        <w:t>місто</w:t>
      </w:r>
      <w:r w:rsidRPr="00BE1C2E">
        <w:rPr>
          <w:rFonts w:ascii="Times New Roman" w:eastAsia="Times New Roman" w:hAnsi="Times New Roman"/>
          <w:sz w:val="24"/>
          <w:szCs w:val="24"/>
          <w:lang w:eastAsia="ru-RU"/>
        </w:rPr>
        <w:t xml:space="preserve"> Харків, </w:t>
      </w:r>
      <w:r w:rsidR="00827CFD" w:rsidRPr="00BE1C2E">
        <w:rPr>
          <w:rFonts w:ascii="Times New Roman" w:eastAsia="Times New Roman" w:hAnsi="Times New Roman"/>
          <w:sz w:val="24"/>
          <w:szCs w:val="24"/>
          <w:lang w:eastAsia="ru-RU"/>
        </w:rPr>
        <w:t>вулиця Сумська, 64</w:t>
      </w:r>
      <w:r w:rsidR="000C63E5" w:rsidRPr="00BE1C2E">
        <w:rPr>
          <w:rFonts w:ascii="Times New Roman" w:eastAsia="Times New Roman" w:hAnsi="Times New Roman"/>
          <w:sz w:val="24"/>
          <w:szCs w:val="24"/>
          <w:lang w:eastAsia="ru-RU"/>
        </w:rPr>
        <w:t>;</w:t>
      </w:r>
    </w:p>
    <w:p w:rsidR="00DD00C2" w:rsidRPr="00BE1C2E" w:rsidRDefault="00EF6DFE" w:rsidP="00EF6DFE">
      <w:pPr>
        <w:pStyle w:val="a4"/>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BE1C2E">
        <w:rPr>
          <w:rFonts w:ascii="Times New Roman" w:eastAsia="Times New Roman" w:hAnsi="Times New Roman"/>
          <w:sz w:val="24"/>
          <w:szCs w:val="24"/>
          <w:lang w:eastAsia="ru-RU"/>
        </w:rPr>
        <w:t>К</w:t>
      </w:r>
      <w:r w:rsidR="000C63E5" w:rsidRPr="00BE1C2E">
        <w:rPr>
          <w:rFonts w:ascii="Times New Roman" w:eastAsia="Times New Roman" w:hAnsi="Times New Roman"/>
          <w:sz w:val="24"/>
          <w:szCs w:val="24"/>
          <w:lang w:eastAsia="ru-RU"/>
        </w:rPr>
        <w:t xml:space="preserve">од за ЄДРПОУ – </w:t>
      </w:r>
      <w:r w:rsidR="00827CFD" w:rsidRPr="00BE1C2E">
        <w:rPr>
          <w:rFonts w:ascii="Times New Roman" w:eastAsia="Times New Roman" w:hAnsi="Times New Roman"/>
          <w:sz w:val="24"/>
          <w:szCs w:val="24"/>
          <w:lang w:eastAsia="ru-RU"/>
        </w:rPr>
        <w:t>24283333</w:t>
      </w:r>
      <w:r w:rsidR="000C63E5" w:rsidRPr="00BE1C2E">
        <w:rPr>
          <w:rFonts w:ascii="Times New Roman" w:eastAsia="Times New Roman" w:hAnsi="Times New Roman"/>
          <w:sz w:val="24"/>
          <w:szCs w:val="24"/>
          <w:lang w:eastAsia="ru-RU"/>
        </w:rPr>
        <w:t>;</w:t>
      </w:r>
    </w:p>
    <w:p w:rsidR="00DD00C2" w:rsidRPr="00BE1C2E" w:rsidRDefault="00EF6DFE" w:rsidP="00EF6DFE">
      <w:pPr>
        <w:pStyle w:val="a4"/>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BE1C2E">
        <w:rPr>
          <w:rFonts w:ascii="Times New Roman" w:eastAsia="Times New Roman" w:hAnsi="Times New Roman"/>
          <w:sz w:val="24"/>
          <w:szCs w:val="24"/>
          <w:lang w:eastAsia="ru-RU"/>
        </w:rPr>
        <w:t>К</w:t>
      </w:r>
      <w:r w:rsidR="00DD00C2" w:rsidRPr="00BE1C2E">
        <w:rPr>
          <w:rFonts w:ascii="Times New Roman" w:eastAsia="Times New Roman" w:hAnsi="Times New Roman"/>
          <w:sz w:val="24"/>
          <w:szCs w:val="24"/>
          <w:lang w:eastAsia="ru-RU"/>
        </w:rPr>
        <w:t xml:space="preserve">атегорія замовника – </w:t>
      </w:r>
      <w:r w:rsidR="00F81354" w:rsidRPr="00BE1C2E">
        <w:rPr>
          <w:rFonts w:ascii="Times New Roman" w:eastAsia="Times New Roman" w:hAnsi="Times New Roman"/>
          <w:sz w:val="24"/>
          <w:szCs w:val="24"/>
          <w:lang w:eastAsia="ru-RU"/>
        </w:rPr>
        <w:t xml:space="preserve">орган </w:t>
      </w:r>
      <w:r w:rsidR="00827CFD" w:rsidRPr="00BE1C2E">
        <w:rPr>
          <w:rFonts w:ascii="Times New Roman" w:eastAsia="Times New Roman" w:hAnsi="Times New Roman"/>
          <w:sz w:val="24"/>
          <w:szCs w:val="24"/>
          <w:lang w:eastAsia="ru-RU"/>
        </w:rPr>
        <w:t>місцевого самоврядування</w:t>
      </w:r>
      <w:r w:rsidR="00DD00C2" w:rsidRPr="00BE1C2E">
        <w:rPr>
          <w:rFonts w:ascii="Times New Roman" w:eastAsia="Times New Roman" w:hAnsi="Times New Roman"/>
          <w:sz w:val="24"/>
          <w:szCs w:val="24"/>
          <w:lang w:eastAsia="ru-RU"/>
        </w:rPr>
        <w:t>.</w:t>
      </w:r>
    </w:p>
    <w:p w:rsidR="00DD00C2" w:rsidRPr="00BE1C2E" w:rsidRDefault="000B1F80" w:rsidP="00F81354">
      <w:pPr>
        <w:pStyle w:val="a4"/>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BE1C2E">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FD1E7A" w:rsidRPr="00BE1C2E" w:rsidRDefault="00FD1E7A" w:rsidP="00FD1E7A">
      <w:pPr>
        <w:tabs>
          <w:tab w:val="left" w:pos="851"/>
        </w:tabs>
        <w:spacing w:after="120" w:line="240" w:lineRule="auto"/>
        <w:jc w:val="both"/>
        <w:rPr>
          <w:rFonts w:ascii="Times New Roman" w:hAnsi="Times New Roman"/>
          <w:sz w:val="24"/>
          <w:szCs w:val="24"/>
          <w:lang w:eastAsia="ru-RU"/>
        </w:rPr>
      </w:pPr>
      <w:r w:rsidRPr="00BE1C2E">
        <w:rPr>
          <w:rFonts w:ascii="Times New Roman" w:hAnsi="Times New Roman"/>
          <w:sz w:val="24"/>
          <w:szCs w:val="24"/>
          <w:lang w:eastAsia="ru-RU"/>
        </w:rPr>
        <w:t xml:space="preserve"> </w:t>
      </w:r>
      <w:r w:rsidR="00407337" w:rsidRPr="00635556">
        <w:rPr>
          <w:rFonts w:ascii="Times New Roman" w:hAnsi="Times New Roman"/>
          <w:b/>
          <w:sz w:val="24"/>
          <w:szCs w:val="24"/>
          <w:lang w:eastAsia="ru-RU"/>
        </w:rPr>
        <w:t>Канцелярські товари</w:t>
      </w:r>
      <w:r w:rsidR="00407337" w:rsidRPr="00407337">
        <w:rPr>
          <w:rFonts w:ascii="Times New Roman" w:hAnsi="Times New Roman"/>
          <w:sz w:val="24"/>
          <w:szCs w:val="24"/>
          <w:lang w:eastAsia="ru-RU"/>
        </w:rPr>
        <w:t xml:space="preserve"> </w:t>
      </w:r>
      <w:r w:rsidRPr="00BE1C2E">
        <w:rPr>
          <w:rFonts w:ascii="Times New Roman" w:hAnsi="Times New Roman"/>
          <w:sz w:val="24"/>
          <w:szCs w:val="24"/>
          <w:lang w:eastAsia="ru-RU"/>
        </w:rPr>
        <w:t xml:space="preserve">(ДК 021:2015 – </w:t>
      </w:r>
      <w:r w:rsidR="00407337" w:rsidRPr="00407337">
        <w:rPr>
          <w:rFonts w:ascii="Times New Roman" w:hAnsi="Times New Roman"/>
          <w:sz w:val="24"/>
          <w:szCs w:val="24"/>
          <w:lang w:eastAsia="ru-RU"/>
        </w:rPr>
        <w:t>30190000-7 Офісне устаткування та приладдя різне</w:t>
      </w:r>
      <w:r w:rsidRPr="00BE1C2E">
        <w:rPr>
          <w:rFonts w:ascii="Times New Roman" w:hAnsi="Times New Roman"/>
          <w:sz w:val="24"/>
          <w:szCs w:val="24"/>
          <w:lang w:eastAsia="ru-RU"/>
        </w:rPr>
        <w:t>)</w:t>
      </w:r>
    </w:p>
    <w:p w:rsidR="00DD00C2" w:rsidRPr="00BE1C2E" w:rsidRDefault="000B1F80" w:rsidP="00331D01">
      <w:pPr>
        <w:pStyle w:val="a4"/>
        <w:numPr>
          <w:ilvl w:val="0"/>
          <w:numId w:val="1"/>
        </w:numPr>
        <w:tabs>
          <w:tab w:val="left" w:pos="851"/>
        </w:tabs>
        <w:spacing w:after="0" w:line="240" w:lineRule="auto"/>
        <w:ind w:left="0" w:firstLine="425"/>
        <w:contextualSpacing w:val="0"/>
        <w:jc w:val="both"/>
        <w:rPr>
          <w:rFonts w:ascii="Times New Roman" w:hAnsi="Times New Roman"/>
          <w:sz w:val="24"/>
          <w:szCs w:val="24"/>
        </w:rPr>
      </w:pPr>
      <w:r w:rsidRPr="00BE1C2E">
        <w:rPr>
          <w:rFonts w:ascii="Times New Roman" w:eastAsia="Times New Roman" w:hAnsi="Times New Roman"/>
          <w:b/>
          <w:sz w:val="24"/>
          <w:szCs w:val="24"/>
          <w:lang w:eastAsia="ru-RU"/>
        </w:rPr>
        <w:t xml:space="preserve">Ідентифікатор закупівлі: </w:t>
      </w:r>
    </w:p>
    <w:p w:rsidR="006032EB" w:rsidRPr="00F94EBE" w:rsidRDefault="00DD00C2" w:rsidP="00110263">
      <w:pPr>
        <w:pStyle w:val="a4"/>
        <w:tabs>
          <w:tab w:val="left" w:pos="0"/>
        </w:tabs>
        <w:spacing w:after="0" w:line="240" w:lineRule="auto"/>
        <w:ind w:left="0" w:firstLine="567"/>
        <w:contextualSpacing w:val="0"/>
        <w:jc w:val="both"/>
        <w:rPr>
          <w:rFonts w:ascii="Times New Roman" w:eastAsia="Times New Roman" w:hAnsi="Times New Roman"/>
          <w:bCs/>
          <w:color w:val="000000" w:themeColor="text1"/>
          <w:sz w:val="24"/>
          <w:szCs w:val="24"/>
          <w:lang w:val="en-US" w:eastAsia="ru-RU"/>
        </w:rPr>
      </w:pPr>
      <w:r w:rsidRPr="00BE1C2E">
        <w:rPr>
          <w:rFonts w:ascii="Times New Roman" w:eastAsia="Times New Roman" w:hAnsi="Times New Roman"/>
          <w:sz w:val="24"/>
          <w:szCs w:val="24"/>
          <w:lang w:eastAsia="ru-RU"/>
        </w:rPr>
        <w:tab/>
      </w:r>
      <w:r w:rsidR="00F94EBE" w:rsidRPr="00F94EBE">
        <w:rPr>
          <w:rFonts w:ascii="Times New Roman" w:eastAsia="Times New Roman" w:hAnsi="Times New Roman"/>
          <w:bCs/>
          <w:color w:val="000000" w:themeColor="text1"/>
          <w:sz w:val="24"/>
          <w:szCs w:val="24"/>
          <w:lang w:eastAsia="ru-RU"/>
        </w:rPr>
        <w:t>UA-P-2025-11-05-019258-a</w:t>
      </w:r>
    </w:p>
    <w:p w:rsidR="000B1F80" w:rsidRPr="00BE1C2E" w:rsidRDefault="00595B53" w:rsidP="00110263">
      <w:pPr>
        <w:pStyle w:val="a4"/>
        <w:tabs>
          <w:tab w:val="left" w:pos="0"/>
        </w:tabs>
        <w:spacing w:after="0" w:line="240" w:lineRule="auto"/>
        <w:ind w:left="0" w:firstLine="567"/>
        <w:contextualSpacing w:val="0"/>
        <w:jc w:val="both"/>
        <w:rPr>
          <w:rFonts w:ascii="Times New Roman" w:eastAsia="Times New Roman" w:hAnsi="Times New Roman"/>
          <w:bCs/>
          <w:color w:val="FF0000"/>
          <w:sz w:val="24"/>
          <w:szCs w:val="24"/>
          <w:lang w:eastAsia="ru-RU"/>
        </w:rPr>
      </w:pPr>
      <w:r w:rsidRPr="00BE1C2E">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BE1C2E">
        <w:rPr>
          <w:rFonts w:ascii="Times New Roman" w:hAnsi="Times New Roman"/>
          <w:sz w:val="24"/>
          <w:szCs w:val="24"/>
        </w:rPr>
        <w:t xml:space="preserve"> </w:t>
      </w:r>
    </w:p>
    <w:p w:rsidR="00FD1E7A" w:rsidRPr="00BE1C2E" w:rsidRDefault="00FD1E7A" w:rsidP="003C1E3D">
      <w:pPr>
        <w:tabs>
          <w:tab w:val="left" w:pos="851"/>
        </w:tabs>
        <w:spacing w:after="0" w:line="240" w:lineRule="auto"/>
        <w:jc w:val="both"/>
        <w:rPr>
          <w:rFonts w:ascii="Times New Roman" w:eastAsia="Times New Roman" w:hAnsi="Times New Roman"/>
          <w:sz w:val="24"/>
          <w:szCs w:val="24"/>
          <w:lang w:eastAsia="ru-RU"/>
        </w:rPr>
      </w:pPr>
      <w:r w:rsidRPr="00BE1C2E">
        <w:rPr>
          <w:rFonts w:ascii="Times New Roman" w:eastAsia="Times New Roman" w:hAnsi="Times New Roman"/>
          <w:sz w:val="24"/>
          <w:szCs w:val="24"/>
          <w:lang w:eastAsia="ru-RU"/>
        </w:rPr>
        <w:t xml:space="preserve">Придбання </w:t>
      </w:r>
      <w:r w:rsidR="00407337" w:rsidRPr="00407337">
        <w:rPr>
          <w:rFonts w:ascii="Times New Roman" w:eastAsia="Times New Roman" w:hAnsi="Times New Roman"/>
          <w:sz w:val="24"/>
          <w:szCs w:val="24"/>
          <w:lang w:eastAsia="ru-RU"/>
        </w:rPr>
        <w:t>товарів для забезпечення Харківської обласної ради та її виконавчого апарату канцелярськими товарами з урахуванням запланов</w:t>
      </w:r>
      <w:r w:rsidR="00407337">
        <w:rPr>
          <w:rFonts w:ascii="Times New Roman" w:eastAsia="Times New Roman" w:hAnsi="Times New Roman"/>
          <w:sz w:val="24"/>
          <w:szCs w:val="24"/>
          <w:lang w:eastAsia="ru-RU"/>
        </w:rPr>
        <w:t xml:space="preserve">аних поточних завдань замовника, </w:t>
      </w:r>
      <w:r w:rsidRPr="00BE1C2E">
        <w:rPr>
          <w:rFonts w:ascii="Times New Roman" w:eastAsia="Times New Roman" w:hAnsi="Times New Roman"/>
          <w:sz w:val="24"/>
          <w:szCs w:val="24"/>
          <w:lang w:eastAsia="ru-RU"/>
        </w:rPr>
        <w:t>за ра</w:t>
      </w:r>
      <w:r w:rsidR="00407337">
        <w:rPr>
          <w:rFonts w:ascii="Times New Roman" w:eastAsia="Times New Roman" w:hAnsi="Times New Roman"/>
          <w:sz w:val="24"/>
          <w:szCs w:val="24"/>
          <w:lang w:eastAsia="ru-RU"/>
        </w:rPr>
        <w:t>хунок коштів обласного бюджету.</w:t>
      </w:r>
      <w:bookmarkStart w:id="0" w:name="_GoBack"/>
      <w:bookmarkEnd w:id="0"/>
    </w:p>
    <w:p w:rsidR="00481229" w:rsidRPr="00F94EBE" w:rsidRDefault="00481229" w:rsidP="00827CFD">
      <w:pPr>
        <w:tabs>
          <w:tab w:val="left" w:pos="851"/>
        </w:tabs>
        <w:spacing w:after="0" w:line="240" w:lineRule="auto"/>
        <w:jc w:val="both"/>
        <w:rPr>
          <w:rFonts w:ascii="Times New Roman" w:eastAsia="Times New Roman" w:hAnsi="Times New Roman"/>
          <w:bCs/>
          <w:color w:val="000000" w:themeColor="text1"/>
          <w:sz w:val="24"/>
          <w:szCs w:val="24"/>
          <w:lang w:eastAsia="ru-RU"/>
        </w:rPr>
      </w:pPr>
      <w:r w:rsidRPr="00BE1C2E">
        <w:rPr>
          <w:rFonts w:ascii="Times New Roman" w:eastAsia="Times New Roman" w:hAnsi="Times New Roman"/>
          <w:b/>
          <w:sz w:val="24"/>
          <w:szCs w:val="24"/>
          <w:lang w:eastAsia="ru-RU"/>
        </w:rPr>
        <w:t>Очікувана вартість предмета закупівлі:</w:t>
      </w:r>
      <w:r w:rsidR="00C27536" w:rsidRPr="00BE1C2E">
        <w:rPr>
          <w:rFonts w:ascii="Times New Roman" w:eastAsia="Times New Roman" w:hAnsi="Times New Roman"/>
          <w:bCs/>
          <w:color w:val="000000"/>
          <w:sz w:val="24"/>
          <w:szCs w:val="24"/>
          <w:lang w:eastAsia="ru-RU" w:bidi="uk-UA"/>
        </w:rPr>
        <w:t xml:space="preserve"> </w:t>
      </w:r>
      <w:r w:rsidR="00F94EBE" w:rsidRPr="00F94EBE">
        <w:rPr>
          <w:rFonts w:ascii="Times New Roman" w:eastAsia="Times New Roman" w:hAnsi="Times New Roman"/>
          <w:bCs/>
          <w:color w:val="000000" w:themeColor="text1"/>
          <w:sz w:val="24"/>
          <w:szCs w:val="24"/>
          <w:lang w:eastAsia="ru-RU" w:bidi="uk-UA"/>
        </w:rPr>
        <w:t>166 383,68</w:t>
      </w:r>
      <w:r w:rsidRPr="00F94EBE">
        <w:rPr>
          <w:rFonts w:ascii="Times New Roman" w:eastAsia="Times New Roman" w:hAnsi="Times New Roman"/>
          <w:bCs/>
          <w:color w:val="000000" w:themeColor="text1"/>
          <w:sz w:val="24"/>
          <w:szCs w:val="24"/>
          <w:lang w:eastAsia="ru-RU" w:bidi="uk-UA"/>
        </w:rPr>
        <w:t xml:space="preserve"> </w:t>
      </w:r>
      <w:r w:rsidRPr="00F94EBE">
        <w:rPr>
          <w:rFonts w:ascii="Times New Roman" w:eastAsia="Times New Roman" w:hAnsi="Times New Roman"/>
          <w:bCs/>
          <w:color w:val="000000" w:themeColor="text1"/>
          <w:sz w:val="24"/>
          <w:szCs w:val="24"/>
          <w:lang w:eastAsia="ru-RU"/>
        </w:rPr>
        <w:t>грн. з ПДВ</w:t>
      </w:r>
      <w:r w:rsidR="005B343F" w:rsidRPr="00F94EBE">
        <w:rPr>
          <w:rFonts w:ascii="Times New Roman" w:eastAsia="Times New Roman" w:hAnsi="Times New Roman"/>
          <w:bCs/>
          <w:color w:val="000000" w:themeColor="text1"/>
          <w:sz w:val="24"/>
          <w:szCs w:val="24"/>
          <w:lang w:eastAsia="ru-RU"/>
        </w:rPr>
        <w:t>.</w:t>
      </w:r>
    </w:p>
    <w:p w:rsidR="00B12373" w:rsidRPr="00BE1C2E" w:rsidRDefault="00B6060F" w:rsidP="00DD00C2">
      <w:pPr>
        <w:pStyle w:val="a4"/>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BE1C2E">
        <w:rPr>
          <w:rFonts w:ascii="Times New Roman" w:eastAsia="Times New Roman" w:hAnsi="Times New Roman"/>
          <w:b/>
          <w:sz w:val="24"/>
          <w:szCs w:val="24"/>
          <w:lang w:eastAsia="ru-RU"/>
        </w:rPr>
        <w:t>Обґрунтування</w:t>
      </w:r>
      <w:r w:rsidR="00B12373" w:rsidRPr="00BE1C2E">
        <w:rPr>
          <w:rFonts w:ascii="Times New Roman" w:eastAsia="Times New Roman" w:hAnsi="Times New Roman"/>
          <w:b/>
          <w:sz w:val="24"/>
          <w:szCs w:val="24"/>
          <w:lang w:eastAsia="ru-RU"/>
        </w:rPr>
        <w:t xml:space="preserve"> очікуваної вартості предмета закупівлі</w:t>
      </w:r>
      <w:r w:rsidR="00C819C9" w:rsidRPr="00BE1C2E">
        <w:rPr>
          <w:rFonts w:ascii="Times New Roman" w:eastAsia="Times New Roman" w:hAnsi="Times New Roman"/>
          <w:b/>
          <w:sz w:val="24"/>
          <w:szCs w:val="24"/>
          <w:lang w:eastAsia="ru-RU"/>
        </w:rPr>
        <w:t>:</w:t>
      </w:r>
    </w:p>
    <w:p w:rsidR="00316A14" w:rsidRPr="00BE1C2E" w:rsidRDefault="00BC0F5E" w:rsidP="00BE1C2E">
      <w:pPr>
        <w:tabs>
          <w:tab w:val="left" w:pos="851"/>
        </w:tabs>
        <w:spacing w:after="0" w:line="240" w:lineRule="auto"/>
        <w:jc w:val="both"/>
        <w:rPr>
          <w:rFonts w:ascii="Times New Roman" w:eastAsia="Times New Roman" w:hAnsi="Times New Roman"/>
          <w:sz w:val="24"/>
          <w:szCs w:val="24"/>
          <w:lang w:eastAsia="ru-RU"/>
        </w:rPr>
      </w:pPr>
      <w:r w:rsidRPr="00BE1C2E">
        <w:rPr>
          <w:rFonts w:ascii="Times New Roman" w:eastAsia="Times New Roman" w:hAnsi="Times New Roman"/>
          <w:sz w:val="24"/>
          <w:szCs w:val="24"/>
          <w:lang w:eastAsia="ru-RU"/>
        </w:rPr>
        <w:t xml:space="preserve">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зокрема використовуючи метод </w:t>
      </w:r>
      <w:r w:rsidR="00BE1C2E" w:rsidRPr="00BE1C2E">
        <w:rPr>
          <w:rFonts w:ascii="Times New Roman" w:eastAsia="Times New Roman" w:hAnsi="Times New Roman"/>
          <w:sz w:val="24"/>
          <w:szCs w:val="24"/>
          <w:lang w:eastAsia="ru-RU"/>
        </w:rPr>
        <w:t>порівняння та аналізу ринкових цін.</w:t>
      </w:r>
    </w:p>
    <w:p w:rsidR="00407337" w:rsidRPr="00407337" w:rsidRDefault="00316A14" w:rsidP="00407337">
      <w:pPr>
        <w:tabs>
          <w:tab w:val="left" w:pos="851"/>
        </w:tabs>
        <w:spacing w:after="0" w:line="240" w:lineRule="auto"/>
        <w:jc w:val="both"/>
        <w:rPr>
          <w:rFonts w:ascii="Times New Roman" w:eastAsia="Times New Roman" w:hAnsi="Times New Roman"/>
          <w:sz w:val="24"/>
          <w:szCs w:val="24"/>
          <w:lang w:eastAsia="ru-RU"/>
        </w:rPr>
      </w:pPr>
      <w:r w:rsidRPr="00BE1C2E">
        <w:rPr>
          <w:rFonts w:ascii="Times New Roman" w:eastAsia="Times New Roman" w:hAnsi="Times New Roman"/>
          <w:sz w:val="24"/>
          <w:szCs w:val="24"/>
          <w:lang w:eastAsia="ru-RU"/>
        </w:rPr>
        <w:tab/>
      </w:r>
      <w:r w:rsidR="00407337" w:rsidRPr="00407337">
        <w:rPr>
          <w:rFonts w:ascii="Times New Roman" w:eastAsia="Times New Roman" w:hAnsi="Times New Roman"/>
          <w:sz w:val="24"/>
          <w:szCs w:val="24"/>
          <w:lang w:eastAsia="ru-RU"/>
        </w:rPr>
        <w:t xml:space="preserve">Система електронних </w:t>
      </w:r>
      <w:proofErr w:type="spellStart"/>
      <w:r w:rsidR="00407337" w:rsidRPr="00407337">
        <w:rPr>
          <w:rFonts w:ascii="Times New Roman" w:eastAsia="Times New Roman" w:hAnsi="Times New Roman"/>
          <w:sz w:val="24"/>
          <w:szCs w:val="24"/>
          <w:lang w:eastAsia="ru-RU"/>
        </w:rPr>
        <w:t>закупівель</w:t>
      </w:r>
      <w:proofErr w:type="spellEnd"/>
      <w:r w:rsidR="00407337" w:rsidRPr="00407337">
        <w:rPr>
          <w:rFonts w:ascii="Times New Roman" w:eastAsia="Times New Roman" w:hAnsi="Times New Roman"/>
          <w:sz w:val="24"/>
          <w:szCs w:val="24"/>
          <w:lang w:eastAsia="ru-RU"/>
        </w:rPr>
        <w:t xml:space="preserve"> </w:t>
      </w:r>
      <w:proofErr w:type="spellStart"/>
      <w:r w:rsidR="00407337" w:rsidRPr="00407337">
        <w:rPr>
          <w:rFonts w:ascii="Times New Roman" w:eastAsia="Times New Roman" w:hAnsi="Times New Roman"/>
          <w:sz w:val="24"/>
          <w:szCs w:val="24"/>
          <w:lang w:eastAsia="ru-RU"/>
        </w:rPr>
        <w:t>Prozorro</w:t>
      </w:r>
      <w:proofErr w:type="spellEnd"/>
      <w:r w:rsidR="00407337" w:rsidRPr="00407337">
        <w:rPr>
          <w:rFonts w:ascii="Times New Roman" w:eastAsia="Times New Roman" w:hAnsi="Times New Roman"/>
          <w:sz w:val="24"/>
          <w:szCs w:val="24"/>
          <w:lang w:eastAsia="ru-RU"/>
        </w:rPr>
        <w:t xml:space="preserve"> має відкритий доступ до публічних </w:t>
      </w:r>
      <w:proofErr w:type="spellStart"/>
      <w:r w:rsidR="00407337" w:rsidRPr="00407337">
        <w:rPr>
          <w:rFonts w:ascii="Times New Roman" w:eastAsia="Times New Roman" w:hAnsi="Times New Roman"/>
          <w:sz w:val="24"/>
          <w:szCs w:val="24"/>
          <w:lang w:eastAsia="ru-RU"/>
        </w:rPr>
        <w:t>закупівель</w:t>
      </w:r>
      <w:proofErr w:type="spellEnd"/>
      <w:r w:rsidR="00407337" w:rsidRPr="00407337">
        <w:rPr>
          <w:rFonts w:ascii="Times New Roman" w:eastAsia="Times New Roman" w:hAnsi="Times New Roman"/>
          <w:sz w:val="24"/>
          <w:szCs w:val="24"/>
          <w:lang w:eastAsia="ru-RU"/>
        </w:rPr>
        <w:t>, що дозволяє аналізувати не тільки власні попередні закупівлі ідентичного/аналогічного товару, а і угоди купівлі-продажу інших Замовників з урахуванням індексу інфляції.</w:t>
      </w:r>
    </w:p>
    <w:p w:rsidR="00407337" w:rsidRPr="00407337" w:rsidRDefault="00407337" w:rsidP="00407337">
      <w:pPr>
        <w:tabs>
          <w:tab w:val="left" w:pos="851"/>
        </w:tabs>
        <w:spacing w:after="0" w:line="240" w:lineRule="auto"/>
        <w:jc w:val="both"/>
        <w:rPr>
          <w:rFonts w:ascii="Times New Roman" w:eastAsia="Times New Roman" w:hAnsi="Times New Roman"/>
          <w:sz w:val="24"/>
          <w:szCs w:val="24"/>
          <w:lang w:eastAsia="ru-RU"/>
        </w:rPr>
      </w:pPr>
      <w:r w:rsidRPr="00407337">
        <w:rPr>
          <w:rFonts w:ascii="Times New Roman" w:eastAsia="Times New Roman" w:hAnsi="Times New Roman"/>
          <w:sz w:val="24"/>
          <w:szCs w:val="24"/>
          <w:lang w:eastAsia="ru-RU"/>
        </w:rPr>
        <w:tab/>
        <w:t>При визначенні очікуваної вартості закупівлі також враховувалась інформація, що міститься в мережі Інтернет у відкритому доступі..</w:t>
      </w:r>
    </w:p>
    <w:p w:rsidR="00407337" w:rsidRPr="00407337" w:rsidRDefault="00407337" w:rsidP="00407337">
      <w:pPr>
        <w:tabs>
          <w:tab w:val="left" w:pos="851"/>
        </w:tabs>
        <w:spacing w:after="0" w:line="240" w:lineRule="auto"/>
        <w:jc w:val="both"/>
        <w:rPr>
          <w:rFonts w:ascii="Times New Roman" w:eastAsia="Times New Roman" w:hAnsi="Times New Roman"/>
          <w:sz w:val="24"/>
          <w:szCs w:val="24"/>
          <w:lang w:eastAsia="ru-RU"/>
        </w:rPr>
      </w:pPr>
      <w:r w:rsidRPr="00407337">
        <w:rPr>
          <w:rFonts w:ascii="Times New Roman" w:eastAsia="Times New Roman" w:hAnsi="Times New Roman"/>
          <w:sz w:val="24"/>
          <w:szCs w:val="24"/>
          <w:lang w:eastAsia="ru-RU"/>
        </w:rPr>
        <w:t>До очікуваної вартості  закупівлі включаються наступні витрати:</w:t>
      </w:r>
    </w:p>
    <w:p w:rsidR="00407337" w:rsidRPr="00407337" w:rsidRDefault="00407337" w:rsidP="00407337">
      <w:pPr>
        <w:tabs>
          <w:tab w:val="left" w:pos="851"/>
        </w:tabs>
        <w:spacing w:after="0" w:line="240" w:lineRule="auto"/>
        <w:jc w:val="both"/>
        <w:rPr>
          <w:rFonts w:ascii="Times New Roman" w:eastAsia="Times New Roman" w:hAnsi="Times New Roman"/>
          <w:sz w:val="24"/>
          <w:szCs w:val="24"/>
          <w:lang w:eastAsia="ru-RU"/>
        </w:rPr>
      </w:pPr>
      <w:r w:rsidRPr="00407337">
        <w:rPr>
          <w:rFonts w:ascii="Times New Roman" w:eastAsia="Times New Roman" w:hAnsi="Times New Roman"/>
          <w:sz w:val="24"/>
          <w:szCs w:val="24"/>
          <w:lang w:eastAsia="ru-RU"/>
        </w:rPr>
        <w:t>- Податки і збори (обов’язкові платежі), що сплачуються або мають бути сплачені;</w:t>
      </w:r>
    </w:p>
    <w:p w:rsidR="00407337" w:rsidRPr="00407337" w:rsidRDefault="00407337" w:rsidP="00407337">
      <w:pPr>
        <w:tabs>
          <w:tab w:val="left" w:pos="851"/>
        </w:tabs>
        <w:spacing w:after="0" w:line="240" w:lineRule="auto"/>
        <w:jc w:val="both"/>
        <w:rPr>
          <w:rFonts w:ascii="Times New Roman" w:eastAsia="Times New Roman" w:hAnsi="Times New Roman"/>
          <w:sz w:val="24"/>
          <w:szCs w:val="24"/>
          <w:lang w:eastAsia="ru-RU"/>
        </w:rPr>
      </w:pPr>
      <w:r w:rsidRPr="00407337">
        <w:rPr>
          <w:rFonts w:ascii="Times New Roman" w:eastAsia="Times New Roman" w:hAnsi="Times New Roman"/>
          <w:sz w:val="24"/>
          <w:szCs w:val="24"/>
          <w:lang w:eastAsia="ru-RU"/>
        </w:rPr>
        <w:t>- Витрати на поставку;</w:t>
      </w:r>
    </w:p>
    <w:p w:rsidR="00407337" w:rsidRPr="00407337" w:rsidRDefault="00407337" w:rsidP="00407337">
      <w:pPr>
        <w:tabs>
          <w:tab w:val="left" w:pos="851"/>
        </w:tabs>
        <w:spacing w:after="0" w:line="240" w:lineRule="auto"/>
        <w:jc w:val="both"/>
        <w:rPr>
          <w:rFonts w:ascii="Times New Roman" w:eastAsia="Times New Roman" w:hAnsi="Times New Roman"/>
          <w:sz w:val="24"/>
          <w:szCs w:val="24"/>
          <w:lang w:eastAsia="ru-RU"/>
        </w:rPr>
      </w:pPr>
      <w:r w:rsidRPr="00407337">
        <w:rPr>
          <w:rFonts w:ascii="Times New Roman" w:eastAsia="Times New Roman" w:hAnsi="Times New Roman"/>
          <w:sz w:val="24"/>
          <w:szCs w:val="24"/>
          <w:lang w:eastAsia="ru-RU"/>
        </w:rPr>
        <w:t>- Навантаження;</w:t>
      </w:r>
    </w:p>
    <w:p w:rsidR="00407337" w:rsidRDefault="00407337" w:rsidP="00407337">
      <w:pPr>
        <w:tabs>
          <w:tab w:val="left" w:pos="851"/>
        </w:tabs>
        <w:spacing w:after="0" w:line="240" w:lineRule="auto"/>
        <w:jc w:val="both"/>
        <w:rPr>
          <w:rFonts w:ascii="Times New Roman" w:eastAsia="Times New Roman" w:hAnsi="Times New Roman"/>
          <w:sz w:val="24"/>
          <w:szCs w:val="24"/>
          <w:lang w:eastAsia="ru-RU"/>
        </w:rPr>
      </w:pPr>
      <w:r w:rsidRPr="00407337">
        <w:rPr>
          <w:rFonts w:ascii="Times New Roman" w:eastAsia="Times New Roman" w:hAnsi="Times New Roman"/>
          <w:sz w:val="24"/>
          <w:szCs w:val="24"/>
          <w:lang w:eastAsia="ru-RU"/>
        </w:rPr>
        <w:t>- Інші витрати, передбачені для товару даного виду та умов закупівлі.</w:t>
      </w:r>
    </w:p>
    <w:p w:rsidR="00B161FD" w:rsidRPr="003C1E3D" w:rsidRDefault="00B161FD" w:rsidP="00407337">
      <w:pPr>
        <w:tabs>
          <w:tab w:val="left" w:pos="851"/>
        </w:tabs>
        <w:spacing w:after="0" w:line="240" w:lineRule="auto"/>
        <w:jc w:val="both"/>
        <w:rPr>
          <w:rFonts w:ascii="Times New Roman" w:eastAsia="Times New Roman" w:hAnsi="Times New Roman"/>
          <w:sz w:val="24"/>
          <w:szCs w:val="24"/>
          <w:lang w:eastAsia="ru-RU"/>
        </w:rPr>
      </w:pPr>
      <w:r w:rsidRPr="00BE1C2E">
        <w:rPr>
          <w:rFonts w:ascii="Times New Roman" w:eastAsia="Times New Roman" w:hAnsi="Times New Roman"/>
          <w:b/>
          <w:sz w:val="24"/>
          <w:szCs w:val="24"/>
          <w:lang w:eastAsia="ru-RU"/>
        </w:rPr>
        <w:t>Інформація про необхідні технічні, якісні та кількісні характеристики предмета закупівлі</w:t>
      </w:r>
    </w:p>
    <w:p w:rsidR="00635556" w:rsidRPr="00635556" w:rsidRDefault="00635556" w:rsidP="00635556">
      <w:pPr>
        <w:numPr>
          <w:ilvl w:val="0"/>
          <w:numId w:val="19"/>
        </w:numPr>
        <w:suppressAutoHyphens/>
        <w:spacing w:after="0" w:line="240" w:lineRule="auto"/>
        <w:contextualSpacing/>
        <w:rPr>
          <w:rFonts w:ascii="Times New Roman" w:eastAsia="Arial" w:hAnsi="Times New Roman"/>
          <w:sz w:val="20"/>
          <w:szCs w:val="20"/>
        </w:rPr>
      </w:pPr>
      <w:r w:rsidRPr="00635556">
        <w:rPr>
          <w:rFonts w:ascii="Times New Roman" w:eastAsia="Arial" w:hAnsi="Times New Roman"/>
          <w:b/>
          <w:sz w:val="20"/>
          <w:szCs w:val="20"/>
        </w:rPr>
        <w:t>Папір для нотаток</w:t>
      </w:r>
    </w:p>
    <w:p w:rsidR="00635556" w:rsidRPr="00635556" w:rsidRDefault="00635556" w:rsidP="00635556">
      <w:pPr>
        <w:widowControl w:val="0"/>
        <w:pBdr>
          <w:top w:val="nil"/>
          <w:left w:val="nil"/>
          <w:bottom w:val="nil"/>
          <w:right w:val="nil"/>
          <w:between w:val="nil"/>
        </w:pBdr>
        <w:suppressAutoHyphens/>
        <w:spacing w:after="0" w:line="240" w:lineRule="auto"/>
        <w:ind w:left="360"/>
        <w:jc w:val="both"/>
        <w:rPr>
          <w:rFonts w:ascii="Times New Roman" w:eastAsia="Arial" w:hAnsi="Times New Roman"/>
          <w:b/>
          <w:sz w:val="20"/>
          <w:szCs w:val="20"/>
        </w:rPr>
      </w:pPr>
      <w:r w:rsidRPr="00635556">
        <w:rPr>
          <w:rFonts w:ascii="Times New Roman" w:eastAsia="Arial" w:hAnsi="Times New Roman"/>
          <w:sz w:val="20"/>
          <w:szCs w:val="20"/>
          <w:lang w:eastAsia="ar-SA"/>
        </w:rPr>
        <w:t>Кількість товару: 40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635556">
        <w:trPr>
          <w:trHeight w:val="330"/>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635556">
        <w:trPr>
          <w:trHeight w:val="264"/>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Колір блоку</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білий </w:t>
            </w:r>
          </w:p>
        </w:tc>
      </w:tr>
      <w:tr w:rsidR="00635556" w:rsidRPr="00635556" w:rsidTr="00635556">
        <w:trPr>
          <w:trHeight w:val="282"/>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Кількість аркушів у блоку</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не менше 900 аркушів </w:t>
            </w:r>
          </w:p>
        </w:tc>
      </w:tr>
      <w:tr w:rsidR="00635556" w:rsidRPr="00635556" w:rsidTr="00635556">
        <w:trPr>
          <w:trHeight w:val="272"/>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Тип скріплення</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не клеєний</w:t>
            </w:r>
          </w:p>
        </w:tc>
      </w:tr>
      <w:tr w:rsidR="00635556" w:rsidRPr="00635556" w:rsidTr="00635556">
        <w:trPr>
          <w:trHeight w:val="134"/>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bCs/>
                <w:sz w:val="20"/>
                <w:szCs w:val="20"/>
                <w:shd w:val="clear" w:color="auto" w:fill="FFFFFF"/>
                <w:lang w:eastAsia="ar-SA"/>
              </w:rPr>
              <w:t>Розмір у мм</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90х90 мм</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widowControl w:val="0"/>
        <w:numPr>
          <w:ilvl w:val="0"/>
          <w:numId w:val="19"/>
        </w:numPr>
        <w:pBdr>
          <w:top w:val="nil"/>
          <w:left w:val="nil"/>
          <w:bottom w:val="nil"/>
          <w:right w:val="nil"/>
          <w:between w:val="nil"/>
        </w:pBdr>
        <w:suppressAutoHyphens/>
        <w:spacing w:after="0" w:line="240" w:lineRule="auto"/>
        <w:jc w:val="both"/>
        <w:rPr>
          <w:rFonts w:ascii="Times New Roman" w:eastAsia="Arial" w:hAnsi="Times New Roman"/>
          <w:b/>
          <w:sz w:val="20"/>
          <w:szCs w:val="20"/>
        </w:rPr>
      </w:pPr>
      <w:r w:rsidRPr="00635556">
        <w:rPr>
          <w:rFonts w:ascii="Times New Roman" w:eastAsia="Arial" w:hAnsi="Times New Roman"/>
          <w:b/>
          <w:sz w:val="20"/>
          <w:szCs w:val="20"/>
        </w:rPr>
        <w:t>Стікери</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10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635556">
        <w:trPr>
          <w:trHeight w:val="322"/>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635556">
        <w:trPr>
          <w:trHeight w:val="20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lastRenderedPageBreak/>
              <w:t>Вид товару</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стікери </w:t>
            </w:r>
          </w:p>
        </w:tc>
      </w:tr>
      <w:tr w:rsidR="00635556" w:rsidRPr="00635556" w:rsidTr="00635556">
        <w:trPr>
          <w:trHeight w:val="249"/>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асорті </w:t>
            </w:r>
          </w:p>
        </w:tc>
      </w:tr>
      <w:tr w:rsidR="00635556" w:rsidRPr="00635556" w:rsidTr="00635556">
        <w:trPr>
          <w:trHeight w:val="280"/>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Гамма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неон</w:t>
            </w:r>
          </w:p>
        </w:tc>
      </w:tr>
      <w:tr w:rsidR="00635556" w:rsidRPr="00635556" w:rsidTr="00635556">
        <w:trPr>
          <w:trHeight w:val="2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bCs/>
                <w:sz w:val="20"/>
                <w:szCs w:val="20"/>
                <w:shd w:val="clear" w:color="auto" w:fill="FFFFFF"/>
                <w:lang w:eastAsia="ar-SA"/>
              </w:rPr>
              <w:t>Розмір, мм</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75*75</w:t>
            </w:r>
          </w:p>
        </w:tc>
      </w:tr>
      <w:tr w:rsidR="00635556" w:rsidRPr="00635556" w:rsidTr="00635556">
        <w:trPr>
          <w:trHeight w:val="274"/>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bCs/>
                <w:sz w:val="20"/>
                <w:szCs w:val="20"/>
                <w:shd w:val="clear" w:color="auto" w:fill="FFFFFF"/>
                <w:lang w:eastAsia="ar-SA"/>
              </w:rPr>
              <w:t>Кількість аркушів</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 xml:space="preserve">не менше 100 </w:t>
            </w:r>
          </w:p>
        </w:tc>
      </w:tr>
      <w:tr w:rsidR="00635556" w:rsidRPr="00635556" w:rsidTr="00635556">
        <w:trPr>
          <w:trHeight w:val="292"/>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bCs/>
                <w:sz w:val="20"/>
                <w:szCs w:val="20"/>
                <w:shd w:val="clear" w:color="auto" w:fill="FFFFFF"/>
                <w:lang w:eastAsia="ar-SA"/>
              </w:rPr>
            </w:pPr>
            <w:r w:rsidRPr="00635556">
              <w:rPr>
                <w:rFonts w:ascii="Times New Roman" w:eastAsia="Times New Roman" w:hAnsi="Times New Roman"/>
                <w:bCs/>
                <w:sz w:val="20"/>
                <w:szCs w:val="20"/>
                <w:shd w:val="clear" w:color="auto" w:fill="FFFFFF"/>
                <w:lang w:eastAsia="ar-SA"/>
              </w:rPr>
              <w:t>Клейкий шар</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так</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widowControl w:val="0"/>
        <w:numPr>
          <w:ilvl w:val="0"/>
          <w:numId w:val="19"/>
        </w:numPr>
        <w:pBdr>
          <w:top w:val="nil"/>
          <w:left w:val="nil"/>
          <w:bottom w:val="nil"/>
          <w:right w:val="nil"/>
          <w:between w:val="nil"/>
        </w:pBdr>
        <w:suppressAutoHyphens/>
        <w:spacing w:after="0" w:line="240" w:lineRule="auto"/>
        <w:jc w:val="both"/>
        <w:rPr>
          <w:rFonts w:ascii="Times New Roman" w:eastAsia="Arial" w:hAnsi="Times New Roman"/>
          <w:b/>
          <w:sz w:val="20"/>
          <w:szCs w:val="20"/>
        </w:rPr>
      </w:pPr>
      <w:r w:rsidRPr="00635556">
        <w:rPr>
          <w:rFonts w:ascii="Times New Roman" w:eastAsia="Arial" w:hAnsi="Times New Roman"/>
          <w:b/>
          <w:sz w:val="20"/>
          <w:szCs w:val="20"/>
        </w:rPr>
        <w:t>Папка для паперів на зав'язках</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200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635556">
        <w:trPr>
          <w:trHeight w:val="268"/>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635556">
        <w:trPr>
          <w:trHeight w:val="272"/>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папка картонна </w:t>
            </w:r>
          </w:p>
        </w:tc>
      </w:tr>
      <w:tr w:rsidR="00635556" w:rsidRPr="00635556" w:rsidTr="00635556">
        <w:trPr>
          <w:trHeight w:val="26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картон </w:t>
            </w:r>
          </w:p>
        </w:tc>
      </w:tr>
      <w:tr w:rsidR="00635556" w:rsidRPr="00635556" w:rsidTr="00635556">
        <w:trPr>
          <w:trHeight w:val="280"/>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Товщина, мм</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не менше 0,35</w:t>
            </w:r>
          </w:p>
        </w:tc>
      </w:tr>
      <w:tr w:rsidR="00635556" w:rsidRPr="00635556" w:rsidTr="00635556">
        <w:trPr>
          <w:trHeight w:val="28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bCs/>
                <w:sz w:val="20"/>
                <w:szCs w:val="20"/>
                <w:shd w:val="clear" w:color="auto" w:fill="FFFFFF"/>
                <w:lang w:eastAsia="ar-SA"/>
              </w:rPr>
              <w:t>Формат</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А4</w:t>
            </w:r>
          </w:p>
        </w:tc>
      </w:tr>
      <w:tr w:rsidR="00635556" w:rsidRPr="00635556" w:rsidTr="00635556">
        <w:trPr>
          <w:trHeight w:val="260"/>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bCs/>
                <w:sz w:val="20"/>
                <w:szCs w:val="20"/>
                <w:shd w:val="clear" w:color="auto" w:fill="FFFFFF"/>
                <w:lang w:eastAsia="ar-SA"/>
              </w:rPr>
              <w:t>Особливості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на зав'язках</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widowControl w:val="0"/>
        <w:numPr>
          <w:ilvl w:val="0"/>
          <w:numId w:val="19"/>
        </w:numPr>
        <w:pBdr>
          <w:top w:val="nil"/>
          <w:left w:val="nil"/>
          <w:bottom w:val="nil"/>
          <w:right w:val="nil"/>
          <w:between w:val="nil"/>
        </w:pBdr>
        <w:suppressAutoHyphens/>
        <w:spacing w:after="0" w:line="240" w:lineRule="auto"/>
        <w:jc w:val="both"/>
        <w:rPr>
          <w:rFonts w:ascii="Times New Roman" w:eastAsia="Arial" w:hAnsi="Times New Roman"/>
          <w:b/>
          <w:sz w:val="20"/>
          <w:szCs w:val="20"/>
        </w:rPr>
      </w:pPr>
      <w:r w:rsidRPr="00635556">
        <w:rPr>
          <w:rFonts w:ascii="Times New Roman" w:eastAsia="Arial" w:hAnsi="Times New Roman"/>
          <w:b/>
          <w:sz w:val="20"/>
          <w:szCs w:val="20"/>
        </w:rPr>
        <w:t>Швидкозшивач картонний</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300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папка картонна</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картон </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Товщина, мм</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не менше 0,3</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bCs/>
                <w:sz w:val="20"/>
                <w:szCs w:val="20"/>
                <w:shd w:val="clear" w:color="auto" w:fill="FFFFFF"/>
                <w:lang w:eastAsia="ar-SA"/>
              </w:rPr>
              <w:t>Формат</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А4</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bCs/>
                <w:sz w:val="20"/>
                <w:szCs w:val="20"/>
                <w:shd w:val="clear" w:color="auto" w:fill="FFFFFF"/>
                <w:lang w:eastAsia="ar-SA"/>
              </w:rPr>
              <w:t>Особливості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два металевих вусика для притискання документів у файлах або паперів</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widowControl w:val="0"/>
        <w:numPr>
          <w:ilvl w:val="0"/>
          <w:numId w:val="19"/>
        </w:numPr>
        <w:pBdr>
          <w:top w:val="nil"/>
          <w:left w:val="nil"/>
          <w:bottom w:val="nil"/>
          <w:right w:val="nil"/>
          <w:between w:val="nil"/>
        </w:pBdr>
        <w:suppressAutoHyphens/>
        <w:spacing w:after="0" w:line="240" w:lineRule="auto"/>
        <w:jc w:val="both"/>
        <w:rPr>
          <w:rFonts w:ascii="Times New Roman" w:eastAsia="Arial" w:hAnsi="Times New Roman"/>
          <w:b/>
          <w:sz w:val="20"/>
          <w:szCs w:val="20"/>
        </w:rPr>
      </w:pPr>
      <w:r w:rsidRPr="00635556">
        <w:rPr>
          <w:rFonts w:ascii="Times New Roman" w:eastAsia="Arial" w:hAnsi="Times New Roman"/>
          <w:b/>
          <w:sz w:val="20"/>
          <w:szCs w:val="20"/>
        </w:rPr>
        <w:t xml:space="preserve">Папір офісний А-4 </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700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пачка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 xml:space="preserve">Формат </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А4</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shd w:val="clear" w:color="auto" w:fill="FFFFFF"/>
                <w:lang w:eastAsia="ar-SA"/>
              </w:rPr>
              <w:t>Кількість аркушів у пачці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 xml:space="preserve">500 </w:t>
            </w:r>
            <w:proofErr w:type="spellStart"/>
            <w:r w:rsidRPr="00635556">
              <w:rPr>
                <w:rFonts w:ascii="Times New Roman" w:eastAsia="Times New Roman" w:hAnsi="Times New Roman"/>
                <w:sz w:val="20"/>
                <w:szCs w:val="20"/>
                <w:lang w:eastAsia="ar-SA"/>
              </w:rPr>
              <w:t>арк</w:t>
            </w:r>
            <w:proofErr w:type="spellEnd"/>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Базова вага, г/м² (ISO 536)</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не менше 80</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Білизна СІЕ (ISO 11475)</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не менше 170 %</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Яскравість (ISO 2470-2)</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не менше 114%</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 xml:space="preserve">Клас </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не менше А</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 xml:space="preserve">Колір </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val="en-US" w:eastAsia="ar-SA"/>
              </w:rPr>
            </w:pPr>
            <w:r w:rsidRPr="00635556">
              <w:rPr>
                <w:rFonts w:ascii="Times New Roman" w:eastAsia="Arial" w:hAnsi="Times New Roman"/>
                <w:sz w:val="20"/>
                <w:szCs w:val="20"/>
                <w:lang w:eastAsia="ar-SA"/>
              </w:rPr>
              <w:t>білий</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Непрозорість ISO 2471</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 xml:space="preserve">не менше </w:t>
            </w:r>
            <w:r w:rsidRPr="00635556">
              <w:rPr>
                <w:rFonts w:ascii="Times New Roman" w:eastAsia="Times New Roman" w:hAnsi="Times New Roman"/>
                <w:sz w:val="20"/>
                <w:szCs w:val="20"/>
                <w:lang w:eastAsia="ar-SA"/>
              </w:rPr>
              <w:t>93 %</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widowControl w:val="0"/>
        <w:numPr>
          <w:ilvl w:val="0"/>
          <w:numId w:val="19"/>
        </w:numPr>
        <w:pBdr>
          <w:top w:val="nil"/>
          <w:left w:val="nil"/>
          <w:bottom w:val="nil"/>
          <w:right w:val="nil"/>
          <w:between w:val="nil"/>
        </w:pBdr>
        <w:suppressAutoHyphens/>
        <w:spacing w:after="0" w:line="240" w:lineRule="auto"/>
        <w:jc w:val="both"/>
        <w:rPr>
          <w:rFonts w:ascii="Times New Roman" w:eastAsia="Arial" w:hAnsi="Times New Roman"/>
          <w:b/>
          <w:sz w:val="20"/>
          <w:szCs w:val="20"/>
        </w:rPr>
      </w:pPr>
      <w:r w:rsidRPr="00635556">
        <w:rPr>
          <w:rFonts w:ascii="Times New Roman" w:eastAsia="Arial" w:hAnsi="Times New Roman"/>
          <w:b/>
          <w:sz w:val="20"/>
          <w:szCs w:val="20"/>
        </w:rPr>
        <w:t>Папір офісний А3</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1</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пачка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lastRenderedPageBreak/>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 xml:space="preserve">Формат </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А3</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shd w:val="clear" w:color="auto" w:fill="FFFFFF"/>
                <w:lang w:eastAsia="ar-SA"/>
              </w:rPr>
              <w:t>Кількість аркушів у пачці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 xml:space="preserve">500 </w:t>
            </w:r>
            <w:proofErr w:type="spellStart"/>
            <w:r w:rsidRPr="00635556">
              <w:rPr>
                <w:rFonts w:ascii="Times New Roman" w:eastAsia="Times New Roman" w:hAnsi="Times New Roman"/>
                <w:sz w:val="20"/>
                <w:szCs w:val="20"/>
                <w:lang w:eastAsia="ar-SA"/>
              </w:rPr>
              <w:t>арк</w:t>
            </w:r>
            <w:proofErr w:type="spellEnd"/>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Базова вага, г/м² (ISO 536)</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не менше 80</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Білизна СІЕ (ISO 11475)</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не менше 165 %</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Яскравість (ISO 2470-2)</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не менше 100%</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 xml:space="preserve">Клас </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не менше А</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 xml:space="preserve">Колір </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білий</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Непрозорість ISO 2471</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 xml:space="preserve">не менше </w:t>
            </w:r>
            <w:r w:rsidRPr="00635556">
              <w:rPr>
                <w:rFonts w:ascii="Times New Roman" w:eastAsia="Times New Roman" w:hAnsi="Times New Roman"/>
                <w:sz w:val="20"/>
                <w:szCs w:val="20"/>
                <w:lang w:eastAsia="ar-SA"/>
              </w:rPr>
              <w:t>94 %</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widowControl w:val="0"/>
        <w:numPr>
          <w:ilvl w:val="0"/>
          <w:numId w:val="19"/>
        </w:numPr>
        <w:pBdr>
          <w:top w:val="nil"/>
          <w:left w:val="nil"/>
          <w:bottom w:val="nil"/>
          <w:right w:val="nil"/>
          <w:between w:val="nil"/>
        </w:pBdr>
        <w:suppressAutoHyphens/>
        <w:spacing w:after="0" w:line="240" w:lineRule="auto"/>
        <w:jc w:val="both"/>
        <w:rPr>
          <w:rFonts w:ascii="Times New Roman" w:eastAsia="Arial" w:hAnsi="Times New Roman"/>
          <w:b/>
          <w:sz w:val="20"/>
          <w:szCs w:val="20"/>
        </w:rPr>
      </w:pPr>
      <w:proofErr w:type="spellStart"/>
      <w:r w:rsidRPr="00635556">
        <w:rPr>
          <w:rFonts w:ascii="Times New Roman" w:eastAsia="Arial" w:hAnsi="Times New Roman"/>
          <w:b/>
          <w:sz w:val="20"/>
          <w:szCs w:val="20"/>
        </w:rPr>
        <w:t>Кліпборд</w:t>
      </w:r>
      <w:proofErr w:type="spellEnd"/>
      <w:r w:rsidRPr="00635556">
        <w:rPr>
          <w:rFonts w:ascii="Times New Roman" w:eastAsia="Arial" w:hAnsi="Times New Roman"/>
          <w:b/>
          <w:sz w:val="20"/>
          <w:szCs w:val="20"/>
        </w:rPr>
        <w:t xml:space="preserve"> А-4 PVC</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5</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 xml:space="preserve">Формат </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А4</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shd w:val="clear" w:color="auto" w:fill="FFFFFF"/>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полівінілхлорид</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планшет (</w:t>
            </w:r>
            <w:proofErr w:type="spellStart"/>
            <w:r w:rsidRPr="00635556">
              <w:rPr>
                <w:rFonts w:ascii="Times New Roman" w:eastAsia="Arial" w:hAnsi="Times New Roman"/>
                <w:sz w:val="20"/>
                <w:szCs w:val="20"/>
                <w:lang w:eastAsia="ar-SA"/>
              </w:rPr>
              <w:t>кліпборд</w:t>
            </w:r>
            <w:proofErr w:type="spellEnd"/>
            <w:r w:rsidRPr="00635556">
              <w:rPr>
                <w:rFonts w:ascii="Times New Roman" w:eastAsia="Arial" w:hAnsi="Times New Roman"/>
                <w:sz w:val="20"/>
                <w:szCs w:val="20"/>
                <w:lang w:eastAsia="ar-SA"/>
              </w:rPr>
              <w:t>)</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 xml:space="preserve">Колір </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асорті</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Особливості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зубчастий притиск утримує не менше 150 аркушів</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numPr>
          <w:ilvl w:val="0"/>
          <w:numId w:val="19"/>
        </w:numPr>
        <w:suppressAutoHyphens/>
        <w:spacing w:after="0" w:line="259" w:lineRule="auto"/>
        <w:contextualSpacing/>
        <w:rPr>
          <w:rFonts w:ascii="Times New Roman" w:eastAsia="Arial" w:hAnsi="Times New Roman"/>
          <w:b/>
          <w:sz w:val="20"/>
          <w:szCs w:val="20"/>
        </w:rPr>
      </w:pPr>
      <w:r w:rsidRPr="00635556">
        <w:rPr>
          <w:rFonts w:ascii="Times New Roman" w:eastAsia="Arial" w:hAnsi="Times New Roman"/>
          <w:b/>
          <w:sz w:val="20"/>
          <w:szCs w:val="20"/>
        </w:rPr>
        <w:t>Закладка-стікер 5 кольорів з клейким шаром</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100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закладка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shd w:val="clear" w:color="auto" w:fill="FFFFFF"/>
                <w:lang w:eastAsia="ar-SA"/>
              </w:rPr>
              <w:t xml:space="preserve">Матеріал </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пластик</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Times New Roman" w:hAnsi="Times New Roman"/>
                <w:sz w:val="20"/>
                <w:szCs w:val="20"/>
                <w:shd w:val="clear" w:color="auto" w:fill="FFFFFF"/>
                <w:lang w:eastAsia="ar-SA"/>
              </w:rPr>
              <w:t>Кількість в упаковці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не менше 125 шт.</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 xml:space="preserve">Розмір </w:t>
            </w:r>
          </w:p>
        </w:tc>
        <w:tc>
          <w:tcPr>
            <w:tcW w:w="4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5556" w:rsidRPr="00635556" w:rsidRDefault="00635556" w:rsidP="00635556">
            <w:pP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color w:val="000000"/>
                <w:sz w:val="20"/>
                <w:szCs w:val="20"/>
                <w:shd w:val="clear" w:color="auto" w:fill="F5F5F6"/>
                <w:lang w:eastAsia="ar-SA"/>
              </w:rPr>
              <w:t>не менше 12x45 мм.</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highlight w:val="white"/>
                <w:lang w:eastAsia="ar-SA"/>
              </w:rPr>
              <w:t>Колір</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асорті</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numPr>
          <w:ilvl w:val="0"/>
          <w:numId w:val="19"/>
        </w:numPr>
        <w:suppressAutoHyphens/>
        <w:spacing w:after="0" w:line="259" w:lineRule="auto"/>
        <w:contextualSpacing/>
        <w:rPr>
          <w:rFonts w:ascii="Times New Roman" w:eastAsia="Arial" w:hAnsi="Times New Roman"/>
          <w:b/>
          <w:sz w:val="20"/>
          <w:szCs w:val="20"/>
        </w:rPr>
      </w:pPr>
      <w:r w:rsidRPr="00635556">
        <w:rPr>
          <w:rFonts w:ascii="Times New Roman" w:eastAsia="Arial" w:hAnsi="Times New Roman"/>
          <w:b/>
          <w:sz w:val="20"/>
          <w:szCs w:val="20"/>
        </w:rPr>
        <w:t>Бокс для паперу пластиковий 9 х 9 х 9 см</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5</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Чорний</w:t>
            </w:r>
          </w:p>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shd w:val="clear" w:color="auto" w:fill="FFFFFF"/>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пластик</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Розмір, мм</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 xml:space="preserve">не менше 90 х 90 х 90 </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lastRenderedPageBreak/>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numPr>
          <w:ilvl w:val="0"/>
          <w:numId w:val="19"/>
        </w:numPr>
        <w:suppressAutoHyphens/>
        <w:spacing w:after="0" w:line="259" w:lineRule="auto"/>
        <w:contextualSpacing/>
        <w:rPr>
          <w:rFonts w:ascii="Times New Roman" w:eastAsia="Arial" w:hAnsi="Times New Roman"/>
          <w:b/>
          <w:sz w:val="20"/>
          <w:szCs w:val="20"/>
        </w:rPr>
      </w:pPr>
      <w:r w:rsidRPr="00635556">
        <w:rPr>
          <w:rFonts w:ascii="Times New Roman" w:eastAsia="Arial" w:hAnsi="Times New Roman"/>
          <w:b/>
          <w:sz w:val="20"/>
          <w:szCs w:val="20"/>
        </w:rPr>
        <w:t xml:space="preserve"> Штемпельна фарба(чорна)</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2</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краска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Об’єм, мл</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не менше 28</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чорний</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Основа краски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водна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Застосування</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для заправки змінних і штемпельних подушок</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Дата виготовлення</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2024-2025 роки</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p>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numPr>
          <w:ilvl w:val="0"/>
          <w:numId w:val="19"/>
        </w:numPr>
        <w:suppressAutoHyphens/>
        <w:spacing w:after="0" w:line="240" w:lineRule="auto"/>
        <w:contextualSpacing/>
        <w:rPr>
          <w:rFonts w:ascii="Times New Roman" w:eastAsia="Arial" w:hAnsi="Times New Roman"/>
          <w:b/>
          <w:sz w:val="20"/>
          <w:szCs w:val="20"/>
        </w:rPr>
      </w:pPr>
      <w:r w:rsidRPr="00635556">
        <w:rPr>
          <w:rFonts w:ascii="Times New Roman" w:eastAsia="Arial" w:hAnsi="Times New Roman"/>
          <w:b/>
          <w:sz w:val="20"/>
          <w:szCs w:val="20"/>
        </w:rPr>
        <w:t xml:space="preserve">Ручка (синя) кулькова з ковпачком </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50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Подача стержня</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не автоматична </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Змінність стержня</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зі змінним стрижнем </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Товщина лінії письма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не менше 0,7мм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bCs/>
                <w:sz w:val="20"/>
                <w:szCs w:val="20"/>
                <w:shd w:val="clear" w:color="auto" w:fill="FFFFFF"/>
                <w:lang w:eastAsia="ar-SA"/>
              </w:rPr>
              <w:t>Колір чорнила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синій</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bCs/>
                <w:sz w:val="20"/>
                <w:szCs w:val="20"/>
                <w:shd w:val="clear" w:color="auto" w:fill="FFFFFF"/>
                <w:lang w:eastAsia="ar-SA"/>
              </w:rPr>
              <w:t>Матеріал корпусу</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пластик</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bCs/>
                <w:sz w:val="20"/>
                <w:szCs w:val="20"/>
                <w:shd w:val="clear" w:color="auto" w:fill="FFFFFF"/>
                <w:lang w:eastAsia="ar-SA"/>
              </w:rPr>
            </w:pPr>
            <w:r w:rsidRPr="00635556">
              <w:rPr>
                <w:rFonts w:ascii="Times New Roman" w:eastAsia="Times New Roman" w:hAnsi="Times New Roman"/>
                <w:bCs/>
                <w:sz w:val="20"/>
                <w:szCs w:val="20"/>
                <w:shd w:val="clear" w:color="auto" w:fill="FFFFFF"/>
                <w:lang w:eastAsia="ar-SA"/>
              </w:rPr>
              <w:t>Колір корпусу</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прозорій</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numPr>
          <w:ilvl w:val="0"/>
          <w:numId w:val="19"/>
        </w:numPr>
        <w:suppressAutoHyphens/>
        <w:spacing w:after="0" w:line="240" w:lineRule="auto"/>
        <w:rPr>
          <w:rFonts w:ascii="Times New Roman" w:eastAsia="Arial" w:hAnsi="Times New Roman"/>
          <w:b/>
          <w:sz w:val="20"/>
          <w:szCs w:val="20"/>
        </w:rPr>
      </w:pPr>
      <w:r w:rsidRPr="00635556">
        <w:rPr>
          <w:rFonts w:ascii="Times New Roman" w:eastAsia="Arial" w:hAnsi="Times New Roman"/>
          <w:b/>
          <w:sz w:val="20"/>
          <w:szCs w:val="20"/>
        </w:rPr>
        <w:t>Ручка масляна автоматична, чорна</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25</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Подача стержня</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автоматична </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Змінність стержня</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зі змінним стрижнем </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Товщина лінії письма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 не менше 0,7мм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bCs/>
                <w:sz w:val="20"/>
                <w:szCs w:val="20"/>
                <w:shd w:val="clear" w:color="auto" w:fill="FFFFFF"/>
                <w:lang w:eastAsia="ar-SA"/>
              </w:rPr>
              <w:t>Колір чорнила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чорний</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bCs/>
                <w:sz w:val="20"/>
                <w:szCs w:val="20"/>
                <w:shd w:val="clear" w:color="auto" w:fill="FFFFFF"/>
                <w:lang w:eastAsia="ar-SA"/>
              </w:rPr>
              <w:t>Матеріал корпусу</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пластик</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bCs/>
                <w:sz w:val="20"/>
                <w:szCs w:val="20"/>
                <w:shd w:val="clear" w:color="auto" w:fill="FFFFFF"/>
                <w:lang w:eastAsia="ar-SA"/>
              </w:rPr>
            </w:pPr>
            <w:r w:rsidRPr="00635556">
              <w:rPr>
                <w:rFonts w:ascii="Times New Roman" w:eastAsia="Times New Roman" w:hAnsi="Times New Roman"/>
                <w:bCs/>
                <w:sz w:val="20"/>
                <w:szCs w:val="20"/>
                <w:shd w:val="clear" w:color="auto" w:fill="FFFFFF"/>
                <w:lang w:eastAsia="ar-SA"/>
              </w:rPr>
              <w:t xml:space="preserve">Вид ручки </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масляна</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b/>
          <w:sz w:val="20"/>
          <w:szCs w:val="20"/>
        </w:rPr>
      </w:pPr>
      <w:r w:rsidRPr="00635556">
        <w:rPr>
          <w:rFonts w:ascii="Times New Roman" w:eastAsia="Arial" w:hAnsi="Times New Roman"/>
          <w:b/>
          <w:sz w:val="20"/>
          <w:szCs w:val="20"/>
        </w:rPr>
        <w:t>13. Олівець графітовий НВ з гумкою</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300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lastRenderedPageBreak/>
              <w:t>Особливості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з ластиком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Твердість грифеля</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HB</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Діаметр грифеля, мм</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не менше 2 мм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графітовий</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284"/>
        <w:contextualSpacing/>
        <w:rPr>
          <w:rFonts w:ascii="Times New Roman" w:eastAsia="Arial" w:hAnsi="Times New Roman"/>
          <w:b/>
          <w:sz w:val="20"/>
          <w:szCs w:val="20"/>
        </w:rPr>
      </w:pPr>
      <w:r w:rsidRPr="00635556">
        <w:rPr>
          <w:rFonts w:ascii="Times New Roman" w:eastAsia="Arial" w:hAnsi="Times New Roman"/>
          <w:b/>
          <w:sz w:val="20"/>
          <w:szCs w:val="20"/>
          <w:lang w:val="ru-RU"/>
        </w:rPr>
        <w:t>1</w:t>
      </w:r>
      <w:r w:rsidRPr="00635556">
        <w:rPr>
          <w:rFonts w:ascii="Times New Roman" w:eastAsia="Arial" w:hAnsi="Times New Roman"/>
          <w:b/>
          <w:sz w:val="20"/>
          <w:szCs w:val="20"/>
        </w:rPr>
        <w:t>4</w:t>
      </w:r>
      <w:r w:rsidRPr="00635556">
        <w:rPr>
          <w:rFonts w:ascii="Times New Roman" w:eastAsia="Arial" w:hAnsi="Times New Roman"/>
          <w:b/>
          <w:sz w:val="20"/>
          <w:szCs w:val="20"/>
          <w:lang w:val="ru-RU"/>
        </w:rPr>
        <w:t xml:space="preserve">. </w:t>
      </w:r>
      <w:r w:rsidRPr="00635556">
        <w:rPr>
          <w:rFonts w:ascii="Times New Roman" w:eastAsia="Arial" w:hAnsi="Times New Roman"/>
          <w:b/>
          <w:sz w:val="20"/>
          <w:szCs w:val="20"/>
        </w:rPr>
        <w:t>Маркер текстовий (жовтий)</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25</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Товщина лінії</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1-5 мм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Основа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водна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 xml:space="preserve">Колір чорнил </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жовтий</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Дата виготовлення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2024-2025 роки</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firstLine="284"/>
        <w:contextualSpacing/>
        <w:rPr>
          <w:rFonts w:ascii="Times New Roman" w:eastAsia="Arial" w:hAnsi="Times New Roman"/>
          <w:b/>
          <w:sz w:val="20"/>
          <w:szCs w:val="20"/>
        </w:rPr>
      </w:pPr>
      <w:r w:rsidRPr="00635556">
        <w:rPr>
          <w:rFonts w:ascii="Times New Roman" w:eastAsia="Arial" w:hAnsi="Times New Roman"/>
          <w:b/>
          <w:sz w:val="20"/>
          <w:szCs w:val="20"/>
        </w:rPr>
        <w:t>15.  Маркер текстовий (рожевий)</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25</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Товщина лінії</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1-5 мм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Основа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водна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 xml:space="preserve">Колір чорнил </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рожевий</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Дата виготовлення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2024-2025 роки</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 xml:space="preserve">16. Набор для </w:t>
      </w:r>
      <w:proofErr w:type="spellStart"/>
      <w:r w:rsidRPr="00635556">
        <w:rPr>
          <w:rFonts w:ascii="Times New Roman" w:eastAsia="Arial" w:hAnsi="Times New Roman"/>
          <w:b/>
          <w:sz w:val="20"/>
          <w:szCs w:val="20"/>
        </w:rPr>
        <w:t>маркерно-магнитных</w:t>
      </w:r>
      <w:proofErr w:type="spellEnd"/>
      <w:r w:rsidRPr="00635556">
        <w:rPr>
          <w:rFonts w:ascii="Times New Roman" w:eastAsia="Arial" w:hAnsi="Times New Roman"/>
          <w:b/>
          <w:sz w:val="20"/>
          <w:szCs w:val="20"/>
        </w:rPr>
        <w:t xml:space="preserve"> </w:t>
      </w:r>
      <w:proofErr w:type="spellStart"/>
      <w:r w:rsidRPr="00635556">
        <w:rPr>
          <w:rFonts w:ascii="Times New Roman" w:eastAsia="Arial" w:hAnsi="Times New Roman"/>
          <w:b/>
          <w:sz w:val="20"/>
          <w:szCs w:val="20"/>
        </w:rPr>
        <w:t>досок</w:t>
      </w:r>
      <w:proofErr w:type="spellEnd"/>
      <w:r w:rsidRPr="00635556">
        <w:rPr>
          <w:rFonts w:ascii="Times New Roman" w:eastAsia="Arial" w:hAnsi="Times New Roman"/>
          <w:b/>
          <w:sz w:val="20"/>
          <w:szCs w:val="20"/>
        </w:rPr>
        <w:t xml:space="preserve"> и </w:t>
      </w:r>
      <w:proofErr w:type="spellStart"/>
      <w:r w:rsidRPr="00635556">
        <w:rPr>
          <w:rFonts w:ascii="Times New Roman" w:eastAsia="Arial" w:hAnsi="Times New Roman"/>
          <w:b/>
          <w:sz w:val="20"/>
          <w:szCs w:val="20"/>
        </w:rPr>
        <w:t>флипчартов</w:t>
      </w:r>
      <w:proofErr w:type="spellEnd"/>
      <w:r w:rsidRPr="00635556">
        <w:rPr>
          <w:rFonts w:ascii="Times New Roman" w:eastAsia="Arial" w:hAnsi="Times New Roman"/>
          <w:b/>
          <w:sz w:val="20"/>
          <w:szCs w:val="20"/>
        </w:rPr>
        <w:t xml:space="preserve">  </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1</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набір</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Маркери кольорові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Не менше 4 </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Товщина лінії</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2-4 мм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Магніти кольорові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Не менше 4</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 xml:space="preserve">губка </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так</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Дата виготовлення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2024-2025 роки</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 xml:space="preserve">17. Ручка </w:t>
      </w:r>
      <w:proofErr w:type="spellStart"/>
      <w:r w:rsidRPr="00635556">
        <w:rPr>
          <w:rFonts w:ascii="Times New Roman" w:eastAsia="Arial" w:hAnsi="Times New Roman"/>
          <w:b/>
          <w:sz w:val="20"/>
          <w:szCs w:val="20"/>
        </w:rPr>
        <w:t>лінер</w:t>
      </w:r>
      <w:proofErr w:type="spellEnd"/>
      <w:r w:rsidRPr="00635556">
        <w:rPr>
          <w:rFonts w:ascii="Times New Roman" w:eastAsia="Arial" w:hAnsi="Times New Roman"/>
          <w:b/>
          <w:sz w:val="20"/>
          <w:szCs w:val="20"/>
        </w:rPr>
        <w:t xml:space="preserve"> </w:t>
      </w:r>
      <w:proofErr w:type="spellStart"/>
      <w:r w:rsidRPr="00635556">
        <w:rPr>
          <w:rFonts w:ascii="Times New Roman" w:eastAsia="Arial" w:hAnsi="Times New Roman"/>
          <w:b/>
          <w:sz w:val="20"/>
          <w:szCs w:val="20"/>
        </w:rPr>
        <w:t>Centrohen</w:t>
      </w:r>
      <w:proofErr w:type="spellEnd"/>
      <w:r w:rsidRPr="00635556">
        <w:rPr>
          <w:rFonts w:ascii="Times New Roman" w:eastAsia="Arial" w:hAnsi="Times New Roman"/>
          <w:b/>
          <w:sz w:val="20"/>
          <w:szCs w:val="20"/>
        </w:rPr>
        <w:t xml:space="preserve"> </w:t>
      </w:r>
      <w:proofErr w:type="spellStart"/>
      <w:r w:rsidRPr="00635556">
        <w:rPr>
          <w:rFonts w:ascii="Times New Roman" w:eastAsia="Arial" w:hAnsi="Times New Roman"/>
          <w:b/>
          <w:sz w:val="20"/>
          <w:szCs w:val="20"/>
        </w:rPr>
        <w:t>Document</w:t>
      </w:r>
      <w:proofErr w:type="spellEnd"/>
      <w:r w:rsidRPr="00635556">
        <w:rPr>
          <w:rFonts w:ascii="Times New Roman" w:eastAsia="Arial" w:hAnsi="Times New Roman"/>
          <w:b/>
          <w:sz w:val="20"/>
          <w:szCs w:val="20"/>
        </w:rPr>
        <w:t xml:space="preserve"> 0.5 мм або аналог</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1</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 xml:space="preserve">Одиниця виміру: </w:t>
      </w:r>
      <w:r w:rsidRPr="00635556">
        <w:rPr>
          <w:rFonts w:ascii="Times New Roman" w:eastAsia="Arial" w:hAnsi="Times New Roman"/>
          <w:sz w:val="20"/>
          <w:szCs w:val="20"/>
          <w:lang w:val="ru-RU" w:eastAsia="ar-SA"/>
        </w:rPr>
        <w:t>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Вид ручки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proofErr w:type="spellStart"/>
            <w:r w:rsidRPr="00635556">
              <w:rPr>
                <w:rFonts w:ascii="Times New Roman" w:eastAsia="Arial" w:hAnsi="Times New Roman"/>
                <w:color w:val="000000"/>
                <w:sz w:val="20"/>
                <w:szCs w:val="20"/>
                <w:lang w:eastAsia="ar-SA"/>
              </w:rPr>
              <w:t>лінер</w:t>
            </w:r>
            <w:proofErr w:type="spellEnd"/>
            <w:r w:rsidRPr="00635556">
              <w:rPr>
                <w:rFonts w:ascii="Times New Roman" w:eastAsia="Arial" w:hAnsi="Times New Roman"/>
                <w:color w:val="000000"/>
                <w:sz w:val="20"/>
                <w:szCs w:val="20"/>
                <w:lang w:eastAsia="ar-SA"/>
              </w:rPr>
              <w:t xml:space="preserve"> перманентний</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Матеріал корпусу ручки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пластик</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lastRenderedPageBreak/>
              <w:t>Механізм подачі стрижня</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відсутній</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Товщина лінії письма ручки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0,5 мм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Дата виготовлення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2023-2024 роки</w:t>
            </w:r>
          </w:p>
        </w:tc>
      </w:tr>
    </w:tbl>
    <w:p w:rsidR="00635556" w:rsidRPr="00635556" w:rsidRDefault="00635556" w:rsidP="00635556">
      <w:pPr>
        <w:suppressAutoHyphens/>
        <w:spacing w:after="0" w:line="240" w:lineRule="auto"/>
        <w:ind w:firstLine="142"/>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 xml:space="preserve">18. Ручка </w:t>
      </w:r>
      <w:proofErr w:type="spellStart"/>
      <w:r w:rsidRPr="00635556">
        <w:rPr>
          <w:rFonts w:ascii="Times New Roman" w:eastAsia="Arial" w:hAnsi="Times New Roman"/>
          <w:b/>
          <w:sz w:val="20"/>
          <w:szCs w:val="20"/>
        </w:rPr>
        <w:t>лінер</w:t>
      </w:r>
      <w:proofErr w:type="spellEnd"/>
      <w:r w:rsidRPr="00635556">
        <w:rPr>
          <w:rFonts w:ascii="Times New Roman" w:eastAsia="Arial" w:hAnsi="Times New Roman"/>
          <w:b/>
          <w:sz w:val="20"/>
          <w:szCs w:val="20"/>
        </w:rPr>
        <w:t xml:space="preserve"> </w:t>
      </w:r>
      <w:proofErr w:type="spellStart"/>
      <w:r w:rsidRPr="00635556">
        <w:rPr>
          <w:rFonts w:ascii="Times New Roman" w:eastAsia="Arial" w:hAnsi="Times New Roman"/>
          <w:b/>
          <w:sz w:val="20"/>
          <w:szCs w:val="20"/>
        </w:rPr>
        <w:t>Centrohen</w:t>
      </w:r>
      <w:proofErr w:type="spellEnd"/>
      <w:r w:rsidRPr="00635556">
        <w:rPr>
          <w:rFonts w:ascii="Times New Roman" w:eastAsia="Arial" w:hAnsi="Times New Roman"/>
          <w:b/>
          <w:sz w:val="20"/>
          <w:szCs w:val="20"/>
        </w:rPr>
        <w:t xml:space="preserve"> </w:t>
      </w:r>
      <w:proofErr w:type="spellStart"/>
      <w:r w:rsidRPr="00635556">
        <w:rPr>
          <w:rFonts w:ascii="Times New Roman" w:eastAsia="Arial" w:hAnsi="Times New Roman"/>
          <w:b/>
          <w:sz w:val="20"/>
          <w:szCs w:val="20"/>
        </w:rPr>
        <w:t>Document</w:t>
      </w:r>
      <w:proofErr w:type="spellEnd"/>
      <w:r w:rsidRPr="00635556">
        <w:rPr>
          <w:rFonts w:ascii="Times New Roman" w:eastAsia="Arial" w:hAnsi="Times New Roman"/>
          <w:b/>
          <w:sz w:val="20"/>
          <w:szCs w:val="20"/>
        </w:rPr>
        <w:t xml:space="preserve"> 0.7 мм або аналог</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1</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набір</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Вид ручки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proofErr w:type="spellStart"/>
            <w:r w:rsidRPr="00635556">
              <w:rPr>
                <w:rFonts w:ascii="Times New Roman" w:eastAsia="Arial" w:hAnsi="Times New Roman"/>
                <w:color w:val="000000"/>
                <w:sz w:val="20"/>
                <w:szCs w:val="20"/>
                <w:lang w:eastAsia="ar-SA"/>
              </w:rPr>
              <w:t>лінер</w:t>
            </w:r>
            <w:proofErr w:type="spellEnd"/>
            <w:r w:rsidRPr="00635556">
              <w:rPr>
                <w:rFonts w:ascii="Times New Roman" w:eastAsia="Arial" w:hAnsi="Times New Roman"/>
                <w:color w:val="000000"/>
                <w:sz w:val="20"/>
                <w:szCs w:val="20"/>
                <w:lang w:eastAsia="ar-SA"/>
              </w:rPr>
              <w:t xml:space="preserve"> перманентний</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Матеріал корпусу ручки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пластик</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Механізм подачі стрижня</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відсутній</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Товщина лінії письма ручки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0,7 мм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Дата виготовлення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2023-2024 роки</w:t>
            </w:r>
          </w:p>
        </w:tc>
      </w:tr>
    </w:tbl>
    <w:p w:rsidR="00635556" w:rsidRPr="00635556" w:rsidRDefault="00635556" w:rsidP="00635556">
      <w:pPr>
        <w:spacing w:after="0" w:line="259" w:lineRule="auto"/>
        <w:contextualSpacing/>
        <w:rPr>
          <w:rFonts w:ascii="Times New Roman" w:eastAsia="Arial" w:hAnsi="Times New Roman"/>
          <w:b/>
          <w:sz w:val="20"/>
          <w:szCs w:val="20"/>
        </w:rPr>
      </w:pPr>
      <w:r w:rsidRPr="00635556">
        <w:rPr>
          <w:rFonts w:ascii="Times New Roman" w:eastAsia="Arial" w:hAnsi="Times New Roman"/>
          <w:sz w:val="20"/>
          <w:szCs w:val="20"/>
        </w:rPr>
        <w:t xml:space="preserve">     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360"/>
        <w:contextualSpacing/>
        <w:rPr>
          <w:rFonts w:ascii="Times New Roman" w:eastAsia="Arial" w:hAnsi="Times New Roman"/>
          <w:b/>
          <w:sz w:val="20"/>
          <w:szCs w:val="20"/>
        </w:rPr>
      </w:pPr>
      <w:r w:rsidRPr="00635556">
        <w:rPr>
          <w:rFonts w:ascii="Times New Roman" w:eastAsia="Arial" w:hAnsi="Times New Roman"/>
          <w:b/>
          <w:sz w:val="20"/>
          <w:szCs w:val="20"/>
        </w:rPr>
        <w:t>19. Маркер перманентний чорний</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2</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Товщина лінії</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не більше 1 мм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Основа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спиртова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Тип маркера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перманентний</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Призначення маркера: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для скла, для паперу,</w:t>
            </w:r>
          </w:p>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для металу, сплаву (будівельного),</w:t>
            </w:r>
          </w:p>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для CD / DVD-дисків, для пластику</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Особливості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незмивні, спиртові</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 xml:space="preserve">Колір чорнил </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чорний</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Дата виготовлення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2024-2025 роки</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360"/>
        <w:contextualSpacing/>
        <w:rPr>
          <w:rFonts w:ascii="Times New Roman" w:eastAsia="Arial" w:hAnsi="Times New Roman"/>
          <w:b/>
          <w:sz w:val="20"/>
          <w:szCs w:val="20"/>
        </w:rPr>
      </w:pPr>
      <w:r w:rsidRPr="00635556">
        <w:rPr>
          <w:rFonts w:ascii="Times New Roman" w:eastAsia="Arial" w:hAnsi="Times New Roman"/>
          <w:b/>
          <w:sz w:val="20"/>
          <w:szCs w:val="20"/>
        </w:rPr>
        <w:t>20. Маркер перманентний білий</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2</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Товщина лінії</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не більше 1,2 мм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Основа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спиртова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Тип маркера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перманентний</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Призначення маркера: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для скла, для паперу,</w:t>
            </w:r>
          </w:p>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для металу, сплаву (будівельного),</w:t>
            </w:r>
          </w:p>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для CD / DVD-дисків, для пластику</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Особливості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незмивні, спиртові</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 xml:space="preserve">Колір чорнил </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білий</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Дата виготовлення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2024-2025 роки</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lastRenderedPageBreak/>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21. Коректор з пензликом</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20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З пензликом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shd w:val="clear" w:color="auto" w:fill="FFFFFF"/>
                <w:lang w:eastAsia="ar-SA"/>
              </w:rPr>
              <w:t xml:space="preserve">Основа </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хімічна</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 xml:space="preserve">Об’єм </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Не менше 20 мл</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Дата виготовлення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2024-2025 роки</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22. Ручка-коректор</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15</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коректор-ручка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Об’єм, мл</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не менше 10</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Основа коригувального засобу</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емульсія</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Металевий кінчик</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так</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Дата виготовлення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2024-2025 роки</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 xml:space="preserve">23. </w:t>
      </w:r>
      <w:proofErr w:type="spellStart"/>
      <w:r w:rsidRPr="00635556">
        <w:rPr>
          <w:rFonts w:ascii="Times New Roman" w:eastAsia="Arial" w:hAnsi="Times New Roman"/>
          <w:b/>
          <w:sz w:val="20"/>
          <w:szCs w:val="20"/>
        </w:rPr>
        <w:t>Біндер</w:t>
      </w:r>
      <w:proofErr w:type="spellEnd"/>
      <w:r w:rsidRPr="00635556">
        <w:rPr>
          <w:rFonts w:ascii="Times New Roman" w:eastAsia="Arial" w:hAnsi="Times New Roman"/>
          <w:b/>
          <w:sz w:val="20"/>
          <w:szCs w:val="20"/>
        </w:rPr>
        <w:t xml:space="preserve">-затискач для паперу 32 мм </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 xml:space="preserve">Кількість товару: </w:t>
      </w:r>
      <w:r w:rsidRPr="00635556">
        <w:rPr>
          <w:rFonts w:ascii="Times New Roman" w:eastAsia="Arial" w:hAnsi="Times New Roman"/>
          <w:sz w:val="20"/>
          <w:szCs w:val="20"/>
          <w:lang w:val="ru-RU" w:eastAsia="ar-SA"/>
        </w:rPr>
        <w:t>120</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37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затискач</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Розмір</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32 мм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антикорозійний метал з фарбуванням в чорний клір </w:t>
            </w:r>
          </w:p>
        </w:tc>
      </w:tr>
      <w:tr w:rsidR="00635556" w:rsidRPr="00635556" w:rsidTr="002B2FAD">
        <w:trPr>
          <w:trHeight w:val="53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Упаковка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картон</w:t>
            </w:r>
            <w:r w:rsidRPr="00635556">
              <w:rPr>
                <w:rFonts w:ascii="Times New Roman" w:eastAsia="Arial" w:hAnsi="Times New Roman"/>
                <w:color w:val="000000"/>
                <w:sz w:val="20"/>
                <w:szCs w:val="20"/>
                <w:lang w:val="ru-RU" w:eastAsia="ar-SA"/>
              </w:rPr>
              <w:t>н</w:t>
            </w:r>
            <w:r w:rsidRPr="00635556">
              <w:rPr>
                <w:rFonts w:ascii="Times New Roman" w:eastAsia="Arial" w:hAnsi="Times New Roman"/>
                <w:color w:val="000000"/>
                <w:sz w:val="20"/>
                <w:szCs w:val="20"/>
                <w:lang w:eastAsia="ar-SA"/>
              </w:rPr>
              <w:t>а коробка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Кількість в упаковці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val="ru-RU" w:eastAsia="ar-SA"/>
              </w:rPr>
              <w:t>н</w:t>
            </w:r>
            <w:r w:rsidRPr="00635556">
              <w:rPr>
                <w:rFonts w:ascii="Times New Roman" w:eastAsia="Arial" w:hAnsi="Times New Roman"/>
                <w:color w:val="000000"/>
                <w:sz w:val="20"/>
                <w:szCs w:val="20"/>
                <w:lang w:eastAsia="ar-SA"/>
              </w:rPr>
              <w:t xml:space="preserve">е менше 12 </w:t>
            </w:r>
            <w:proofErr w:type="spellStart"/>
            <w:proofErr w:type="gramStart"/>
            <w:r w:rsidRPr="00635556">
              <w:rPr>
                <w:rFonts w:ascii="Times New Roman" w:eastAsia="Arial" w:hAnsi="Times New Roman"/>
                <w:color w:val="000000"/>
                <w:sz w:val="20"/>
                <w:szCs w:val="20"/>
                <w:lang w:eastAsia="ar-SA"/>
              </w:rPr>
              <w:t>шт</w:t>
            </w:r>
            <w:proofErr w:type="spellEnd"/>
            <w:proofErr w:type="gramEnd"/>
          </w:p>
        </w:tc>
      </w:tr>
    </w:tbl>
    <w:p w:rsidR="00635556" w:rsidRPr="00635556" w:rsidRDefault="00635556" w:rsidP="00635556">
      <w:pPr>
        <w:suppressAutoHyphens/>
        <w:spacing w:after="0" w:line="240" w:lineRule="auto"/>
        <w:rPr>
          <w:rFonts w:ascii="Times New Roman" w:eastAsia="Arial" w:hAnsi="Times New Roman"/>
          <w:sz w:val="20"/>
          <w:szCs w:val="20"/>
          <w:lang w:val="ru-RU"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 xml:space="preserve">24. </w:t>
      </w:r>
      <w:proofErr w:type="spellStart"/>
      <w:r w:rsidRPr="00635556">
        <w:rPr>
          <w:rFonts w:ascii="Times New Roman" w:eastAsia="Arial" w:hAnsi="Times New Roman"/>
          <w:b/>
          <w:sz w:val="20"/>
          <w:szCs w:val="20"/>
        </w:rPr>
        <w:t>Біндер</w:t>
      </w:r>
      <w:proofErr w:type="spellEnd"/>
      <w:r w:rsidRPr="00635556">
        <w:rPr>
          <w:rFonts w:ascii="Times New Roman" w:eastAsia="Arial" w:hAnsi="Times New Roman"/>
          <w:b/>
          <w:sz w:val="20"/>
          <w:szCs w:val="20"/>
        </w:rPr>
        <w:t xml:space="preserve">-затискач для паперу 51 мм </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 xml:space="preserve">Кількість товару: </w:t>
      </w:r>
      <w:r w:rsidRPr="00635556">
        <w:rPr>
          <w:rFonts w:ascii="Times New Roman" w:eastAsia="Arial" w:hAnsi="Times New Roman"/>
          <w:sz w:val="20"/>
          <w:szCs w:val="20"/>
          <w:lang w:val="ru-RU" w:eastAsia="ar-SA"/>
        </w:rPr>
        <w:t>72</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37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затискач</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Розмір</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val="ru-RU" w:eastAsia="ar-SA"/>
              </w:rPr>
              <w:t>51</w:t>
            </w:r>
            <w:r w:rsidRPr="00635556">
              <w:rPr>
                <w:rFonts w:ascii="Times New Roman" w:eastAsia="Arial" w:hAnsi="Times New Roman"/>
                <w:color w:val="000000"/>
                <w:sz w:val="20"/>
                <w:szCs w:val="20"/>
                <w:lang w:eastAsia="ar-SA"/>
              </w:rPr>
              <w:t xml:space="preserve"> мм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антикорозійний метал з фарбуванням в чорний клір </w:t>
            </w:r>
          </w:p>
        </w:tc>
      </w:tr>
      <w:tr w:rsidR="00635556" w:rsidRPr="00635556" w:rsidTr="002B2FAD">
        <w:trPr>
          <w:trHeight w:val="53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Упаковка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картон</w:t>
            </w:r>
            <w:r w:rsidRPr="00635556">
              <w:rPr>
                <w:rFonts w:ascii="Times New Roman" w:eastAsia="Arial" w:hAnsi="Times New Roman"/>
                <w:color w:val="000000"/>
                <w:sz w:val="20"/>
                <w:szCs w:val="20"/>
                <w:lang w:val="ru-RU" w:eastAsia="ar-SA"/>
              </w:rPr>
              <w:t>н</w:t>
            </w:r>
            <w:r w:rsidRPr="00635556">
              <w:rPr>
                <w:rFonts w:ascii="Times New Roman" w:eastAsia="Arial" w:hAnsi="Times New Roman"/>
                <w:color w:val="000000"/>
                <w:sz w:val="20"/>
                <w:szCs w:val="20"/>
                <w:lang w:eastAsia="ar-SA"/>
              </w:rPr>
              <w:t>а коробка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Кількість в упаковці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val="ru-RU" w:eastAsia="ar-SA"/>
              </w:rPr>
              <w:t>н</w:t>
            </w:r>
            <w:r w:rsidRPr="00635556">
              <w:rPr>
                <w:rFonts w:ascii="Times New Roman" w:eastAsia="Arial" w:hAnsi="Times New Roman"/>
                <w:color w:val="000000"/>
                <w:sz w:val="20"/>
                <w:szCs w:val="20"/>
                <w:lang w:eastAsia="ar-SA"/>
              </w:rPr>
              <w:t xml:space="preserve">е менше 12 </w:t>
            </w:r>
            <w:proofErr w:type="spellStart"/>
            <w:proofErr w:type="gramStart"/>
            <w:r w:rsidRPr="00635556">
              <w:rPr>
                <w:rFonts w:ascii="Times New Roman" w:eastAsia="Arial" w:hAnsi="Times New Roman"/>
                <w:color w:val="000000"/>
                <w:sz w:val="20"/>
                <w:szCs w:val="20"/>
                <w:lang w:eastAsia="ar-SA"/>
              </w:rPr>
              <w:t>шт</w:t>
            </w:r>
            <w:proofErr w:type="spellEnd"/>
            <w:proofErr w:type="gramEnd"/>
          </w:p>
        </w:tc>
      </w:tr>
    </w:tbl>
    <w:p w:rsidR="00635556" w:rsidRPr="00635556" w:rsidRDefault="00635556" w:rsidP="00635556">
      <w:pPr>
        <w:suppressAutoHyphens/>
        <w:spacing w:after="0" w:line="240" w:lineRule="auto"/>
        <w:rPr>
          <w:rFonts w:ascii="Times New Roman" w:eastAsia="Arial" w:hAnsi="Times New Roman"/>
          <w:sz w:val="20"/>
          <w:szCs w:val="20"/>
          <w:lang w:val="ru-RU"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lastRenderedPageBreak/>
        <w:t xml:space="preserve">25. Скоби для </w:t>
      </w:r>
      <w:proofErr w:type="spellStart"/>
      <w:r w:rsidRPr="00635556">
        <w:rPr>
          <w:rFonts w:ascii="Times New Roman" w:eastAsia="Arial" w:hAnsi="Times New Roman"/>
          <w:b/>
          <w:sz w:val="20"/>
          <w:szCs w:val="20"/>
        </w:rPr>
        <w:t>степлера</w:t>
      </w:r>
      <w:proofErr w:type="spellEnd"/>
      <w:r w:rsidRPr="00635556">
        <w:rPr>
          <w:rFonts w:ascii="Times New Roman" w:eastAsia="Arial" w:hAnsi="Times New Roman"/>
          <w:b/>
          <w:sz w:val="20"/>
          <w:szCs w:val="20"/>
        </w:rPr>
        <w:t xml:space="preserve"> №10</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 xml:space="preserve">Кількість товару: </w:t>
      </w:r>
      <w:r w:rsidRPr="00635556">
        <w:rPr>
          <w:rFonts w:ascii="Times New Roman" w:eastAsia="Arial" w:hAnsi="Times New Roman"/>
          <w:sz w:val="20"/>
          <w:szCs w:val="20"/>
          <w:lang w:val="ru-RU" w:eastAsia="ar-SA"/>
        </w:rPr>
        <w:t>2</w:t>
      </w:r>
      <w:r w:rsidRPr="00635556">
        <w:rPr>
          <w:rFonts w:ascii="Times New Roman" w:eastAsia="Arial" w:hAnsi="Times New Roman"/>
          <w:sz w:val="20"/>
          <w:szCs w:val="20"/>
          <w:lang w:eastAsia="ar-SA"/>
        </w:rPr>
        <w:t>0</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упаковка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37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скоби для </w:t>
            </w:r>
            <w:proofErr w:type="spellStart"/>
            <w:r w:rsidRPr="00635556">
              <w:rPr>
                <w:rFonts w:ascii="Times New Roman" w:eastAsia="Arial" w:hAnsi="Times New Roman"/>
                <w:color w:val="000000"/>
                <w:sz w:val="20"/>
                <w:szCs w:val="20"/>
                <w:lang w:eastAsia="ar-SA"/>
              </w:rPr>
              <w:t>степлера</w:t>
            </w:r>
            <w:proofErr w:type="spellEnd"/>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Розмір</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10</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Кількість аркушів зшивання</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до 15 аркушів</w:t>
            </w:r>
          </w:p>
        </w:tc>
      </w:tr>
      <w:tr w:rsidR="00635556" w:rsidRPr="00635556" w:rsidTr="002B2FAD">
        <w:trPr>
          <w:trHeight w:val="53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метал</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Кількість в упаковці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Не менше 1000 </w:t>
            </w:r>
            <w:proofErr w:type="spellStart"/>
            <w:r w:rsidRPr="00635556">
              <w:rPr>
                <w:rFonts w:ascii="Times New Roman" w:eastAsia="Arial" w:hAnsi="Times New Roman"/>
                <w:color w:val="000000"/>
                <w:sz w:val="20"/>
                <w:szCs w:val="20"/>
                <w:lang w:eastAsia="ar-SA"/>
              </w:rPr>
              <w:t>шт</w:t>
            </w:r>
            <w:proofErr w:type="spellEnd"/>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 xml:space="preserve">26. Скоби для </w:t>
      </w:r>
      <w:proofErr w:type="spellStart"/>
      <w:r w:rsidRPr="00635556">
        <w:rPr>
          <w:rFonts w:ascii="Times New Roman" w:eastAsia="Arial" w:hAnsi="Times New Roman"/>
          <w:b/>
          <w:sz w:val="20"/>
          <w:szCs w:val="20"/>
        </w:rPr>
        <w:t>степлера</w:t>
      </w:r>
      <w:proofErr w:type="spellEnd"/>
      <w:r w:rsidRPr="00635556">
        <w:rPr>
          <w:rFonts w:ascii="Times New Roman" w:eastAsia="Arial" w:hAnsi="Times New Roman"/>
          <w:b/>
          <w:sz w:val="20"/>
          <w:szCs w:val="20"/>
        </w:rPr>
        <w:t xml:space="preserve"> №23/10</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10</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упаковка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37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скоби для </w:t>
            </w:r>
            <w:proofErr w:type="spellStart"/>
            <w:r w:rsidRPr="00635556">
              <w:rPr>
                <w:rFonts w:ascii="Times New Roman" w:eastAsia="Arial" w:hAnsi="Times New Roman"/>
                <w:color w:val="000000"/>
                <w:sz w:val="20"/>
                <w:szCs w:val="20"/>
                <w:lang w:eastAsia="ar-SA"/>
              </w:rPr>
              <w:t>степлера</w:t>
            </w:r>
            <w:proofErr w:type="spellEnd"/>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Розмір</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23/10</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Кількість аркушів зшивання</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до 70 аркушів</w:t>
            </w:r>
          </w:p>
        </w:tc>
      </w:tr>
      <w:tr w:rsidR="00635556" w:rsidRPr="00635556" w:rsidTr="002B2FAD">
        <w:trPr>
          <w:trHeight w:val="53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метал</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Кількість в упаковці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Не менше 1000 </w:t>
            </w:r>
            <w:proofErr w:type="spellStart"/>
            <w:r w:rsidRPr="00635556">
              <w:rPr>
                <w:rFonts w:ascii="Times New Roman" w:eastAsia="Arial" w:hAnsi="Times New Roman"/>
                <w:color w:val="000000"/>
                <w:sz w:val="20"/>
                <w:szCs w:val="20"/>
                <w:lang w:eastAsia="ar-SA"/>
              </w:rPr>
              <w:t>шт</w:t>
            </w:r>
            <w:proofErr w:type="spellEnd"/>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 xml:space="preserve">27. Скоби для </w:t>
      </w:r>
      <w:proofErr w:type="spellStart"/>
      <w:r w:rsidRPr="00635556">
        <w:rPr>
          <w:rFonts w:ascii="Times New Roman" w:eastAsia="Arial" w:hAnsi="Times New Roman"/>
          <w:b/>
          <w:sz w:val="20"/>
          <w:szCs w:val="20"/>
        </w:rPr>
        <w:t>степлера</w:t>
      </w:r>
      <w:proofErr w:type="spellEnd"/>
      <w:r w:rsidRPr="00635556">
        <w:rPr>
          <w:rFonts w:ascii="Times New Roman" w:eastAsia="Arial" w:hAnsi="Times New Roman"/>
          <w:b/>
          <w:sz w:val="20"/>
          <w:szCs w:val="20"/>
        </w:rPr>
        <w:t xml:space="preserve"> №24/6</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 xml:space="preserve">Кількість товару: </w:t>
      </w:r>
      <w:r w:rsidRPr="00635556">
        <w:rPr>
          <w:rFonts w:ascii="Times New Roman" w:eastAsia="Arial" w:hAnsi="Times New Roman"/>
          <w:sz w:val="20"/>
          <w:szCs w:val="20"/>
          <w:lang w:val="ru-RU" w:eastAsia="ar-SA"/>
        </w:rPr>
        <w:t>80</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упаковка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37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скоби для </w:t>
            </w:r>
            <w:proofErr w:type="spellStart"/>
            <w:r w:rsidRPr="00635556">
              <w:rPr>
                <w:rFonts w:ascii="Times New Roman" w:eastAsia="Arial" w:hAnsi="Times New Roman"/>
                <w:color w:val="000000"/>
                <w:sz w:val="20"/>
                <w:szCs w:val="20"/>
                <w:lang w:eastAsia="ar-SA"/>
              </w:rPr>
              <w:t>степлера</w:t>
            </w:r>
            <w:proofErr w:type="spellEnd"/>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Розмір</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24/6</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Кількість аркушів зшивання</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до 25 аркушів</w:t>
            </w:r>
          </w:p>
        </w:tc>
      </w:tr>
      <w:tr w:rsidR="00635556" w:rsidRPr="00635556" w:rsidTr="002B2FAD">
        <w:trPr>
          <w:trHeight w:val="53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метал</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Кількість в упаковці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Не менше 1000 </w:t>
            </w:r>
            <w:proofErr w:type="spellStart"/>
            <w:r w:rsidRPr="00635556">
              <w:rPr>
                <w:rFonts w:ascii="Times New Roman" w:eastAsia="Arial" w:hAnsi="Times New Roman"/>
                <w:color w:val="000000"/>
                <w:sz w:val="20"/>
                <w:szCs w:val="20"/>
                <w:lang w:eastAsia="ar-SA"/>
              </w:rPr>
              <w:t>шт</w:t>
            </w:r>
            <w:proofErr w:type="spellEnd"/>
          </w:p>
        </w:tc>
      </w:tr>
    </w:tbl>
    <w:p w:rsidR="00635556" w:rsidRPr="00635556" w:rsidRDefault="00635556" w:rsidP="00635556">
      <w:pPr>
        <w:suppressAutoHyphens/>
        <w:spacing w:after="0" w:line="240" w:lineRule="auto"/>
        <w:rPr>
          <w:rFonts w:ascii="Times New Roman" w:eastAsia="Arial" w:hAnsi="Times New Roman"/>
          <w:sz w:val="20"/>
          <w:szCs w:val="20"/>
          <w:lang w:val="ru-RU"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 xml:space="preserve">28. Скоби для </w:t>
      </w:r>
      <w:proofErr w:type="spellStart"/>
      <w:r w:rsidRPr="00635556">
        <w:rPr>
          <w:rFonts w:ascii="Times New Roman" w:eastAsia="Arial" w:hAnsi="Times New Roman"/>
          <w:b/>
          <w:sz w:val="20"/>
          <w:szCs w:val="20"/>
        </w:rPr>
        <w:t>степлера</w:t>
      </w:r>
      <w:proofErr w:type="spellEnd"/>
      <w:r w:rsidRPr="00635556">
        <w:rPr>
          <w:rFonts w:ascii="Times New Roman" w:eastAsia="Arial" w:hAnsi="Times New Roman"/>
          <w:b/>
          <w:sz w:val="20"/>
          <w:szCs w:val="20"/>
        </w:rPr>
        <w:t xml:space="preserve"> №23/8</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 xml:space="preserve">Кількість товару: </w:t>
      </w:r>
      <w:r w:rsidRPr="00635556">
        <w:rPr>
          <w:rFonts w:ascii="Times New Roman" w:eastAsia="Arial" w:hAnsi="Times New Roman"/>
          <w:sz w:val="20"/>
          <w:szCs w:val="20"/>
          <w:lang w:val="ru-RU" w:eastAsia="ar-SA"/>
        </w:rPr>
        <w:t>10</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упаковка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37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скоби для </w:t>
            </w:r>
            <w:proofErr w:type="spellStart"/>
            <w:r w:rsidRPr="00635556">
              <w:rPr>
                <w:rFonts w:ascii="Times New Roman" w:eastAsia="Arial" w:hAnsi="Times New Roman"/>
                <w:color w:val="000000"/>
                <w:sz w:val="20"/>
                <w:szCs w:val="20"/>
                <w:lang w:eastAsia="ar-SA"/>
              </w:rPr>
              <w:t>степлера</w:t>
            </w:r>
            <w:proofErr w:type="spellEnd"/>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Розмір</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val="en-US" w:eastAsia="ar-SA"/>
              </w:rPr>
            </w:pPr>
            <w:r w:rsidRPr="00635556">
              <w:rPr>
                <w:rFonts w:ascii="Times New Roman" w:eastAsia="Arial" w:hAnsi="Times New Roman"/>
                <w:color w:val="000000"/>
                <w:sz w:val="20"/>
                <w:szCs w:val="20"/>
                <w:lang w:eastAsia="ar-SA"/>
              </w:rPr>
              <w:t xml:space="preserve">№ </w:t>
            </w:r>
            <w:r w:rsidRPr="00635556">
              <w:rPr>
                <w:rFonts w:ascii="Times New Roman" w:eastAsia="Arial" w:hAnsi="Times New Roman"/>
                <w:color w:val="000000"/>
                <w:sz w:val="20"/>
                <w:szCs w:val="20"/>
                <w:lang w:val="en-US" w:eastAsia="ar-SA"/>
              </w:rPr>
              <w:t>23/8</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Кількість аркушів зшивання</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до </w:t>
            </w:r>
            <w:r w:rsidRPr="00635556">
              <w:rPr>
                <w:rFonts w:ascii="Times New Roman" w:eastAsia="Arial" w:hAnsi="Times New Roman"/>
                <w:color w:val="000000"/>
                <w:sz w:val="20"/>
                <w:szCs w:val="20"/>
                <w:lang w:val="en-US" w:eastAsia="ar-SA"/>
              </w:rPr>
              <w:t>50</w:t>
            </w:r>
            <w:r w:rsidRPr="00635556">
              <w:rPr>
                <w:rFonts w:ascii="Times New Roman" w:eastAsia="Arial" w:hAnsi="Times New Roman"/>
                <w:color w:val="000000"/>
                <w:sz w:val="20"/>
                <w:szCs w:val="20"/>
                <w:lang w:eastAsia="ar-SA"/>
              </w:rPr>
              <w:t xml:space="preserve"> аркушів</w:t>
            </w:r>
          </w:p>
        </w:tc>
      </w:tr>
      <w:tr w:rsidR="00635556" w:rsidRPr="00635556" w:rsidTr="002B2FAD">
        <w:trPr>
          <w:trHeight w:val="53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метал</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Кількість в упаковці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Не менше 1000 </w:t>
            </w:r>
            <w:proofErr w:type="spellStart"/>
            <w:r w:rsidRPr="00635556">
              <w:rPr>
                <w:rFonts w:ascii="Times New Roman" w:eastAsia="Arial" w:hAnsi="Times New Roman"/>
                <w:color w:val="000000"/>
                <w:sz w:val="20"/>
                <w:szCs w:val="20"/>
                <w:lang w:eastAsia="ar-SA"/>
              </w:rPr>
              <w:t>шт</w:t>
            </w:r>
            <w:proofErr w:type="spellEnd"/>
          </w:p>
        </w:tc>
      </w:tr>
    </w:tbl>
    <w:p w:rsidR="00635556" w:rsidRPr="00635556" w:rsidRDefault="00635556" w:rsidP="00635556">
      <w:pPr>
        <w:suppressAutoHyphens/>
        <w:spacing w:after="0" w:line="240" w:lineRule="auto"/>
        <w:rPr>
          <w:rFonts w:ascii="Times New Roman" w:eastAsia="Arial" w:hAnsi="Times New Roman"/>
          <w:sz w:val="20"/>
          <w:szCs w:val="20"/>
          <w:lang w:val="ru-RU" w:eastAsia="ar-SA"/>
        </w:rPr>
      </w:pPr>
      <w:r w:rsidRPr="00635556">
        <w:rPr>
          <w:rFonts w:ascii="Times New Roman" w:eastAsia="Arial" w:hAnsi="Times New Roman"/>
          <w:sz w:val="20"/>
          <w:szCs w:val="20"/>
          <w:lang w:eastAsia="ar-SA"/>
        </w:rPr>
        <w:lastRenderedPageBreak/>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lang w:val="ru-RU"/>
        </w:rPr>
      </w:pPr>
      <w:r w:rsidRPr="00635556">
        <w:rPr>
          <w:rFonts w:ascii="Times New Roman" w:eastAsia="Arial" w:hAnsi="Times New Roman"/>
          <w:b/>
          <w:sz w:val="20"/>
          <w:szCs w:val="20"/>
        </w:rPr>
        <w:t xml:space="preserve">29. Скоби для </w:t>
      </w:r>
      <w:proofErr w:type="spellStart"/>
      <w:r w:rsidRPr="00635556">
        <w:rPr>
          <w:rFonts w:ascii="Times New Roman" w:eastAsia="Arial" w:hAnsi="Times New Roman"/>
          <w:b/>
          <w:sz w:val="20"/>
          <w:szCs w:val="20"/>
        </w:rPr>
        <w:t>степлера</w:t>
      </w:r>
      <w:proofErr w:type="spellEnd"/>
      <w:r w:rsidRPr="00635556">
        <w:rPr>
          <w:rFonts w:ascii="Times New Roman" w:eastAsia="Arial" w:hAnsi="Times New Roman"/>
          <w:b/>
          <w:sz w:val="20"/>
          <w:szCs w:val="20"/>
        </w:rPr>
        <w:t xml:space="preserve"> №24/8</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 xml:space="preserve">Кількість товару: </w:t>
      </w:r>
      <w:r w:rsidRPr="00635556">
        <w:rPr>
          <w:rFonts w:ascii="Times New Roman" w:eastAsia="Arial" w:hAnsi="Times New Roman"/>
          <w:sz w:val="20"/>
          <w:szCs w:val="20"/>
          <w:lang w:val="ru-RU" w:eastAsia="ar-SA"/>
        </w:rPr>
        <w:t>20</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упаковка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37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скоби для </w:t>
            </w:r>
            <w:proofErr w:type="spellStart"/>
            <w:r w:rsidRPr="00635556">
              <w:rPr>
                <w:rFonts w:ascii="Times New Roman" w:eastAsia="Arial" w:hAnsi="Times New Roman"/>
                <w:color w:val="000000"/>
                <w:sz w:val="20"/>
                <w:szCs w:val="20"/>
                <w:lang w:eastAsia="ar-SA"/>
              </w:rPr>
              <w:t>степлера</w:t>
            </w:r>
            <w:proofErr w:type="spellEnd"/>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Розмір</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val="en-US" w:eastAsia="ar-SA"/>
              </w:rPr>
            </w:pPr>
            <w:r w:rsidRPr="00635556">
              <w:rPr>
                <w:rFonts w:ascii="Times New Roman" w:eastAsia="Arial" w:hAnsi="Times New Roman"/>
                <w:color w:val="000000"/>
                <w:sz w:val="20"/>
                <w:szCs w:val="20"/>
                <w:lang w:eastAsia="ar-SA"/>
              </w:rPr>
              <w:t xml:space="preserve">№ </w:t>
            </w:r>
            <w:r w:rsidRPr="00635556">
              <w:rPr>
                <w:rFonts w:ascii="Times New Roman" w:eastAsia="Arial" w:hAnsi="Times New Roman"/>
                <w:color w:val="000000"/>
                <w:sz w:val="20"/>
                <w:szCs w:val="20"/>
                <w:lang w:val="en-US" w:eastAsia="ar-SA"/>
              </w:rPr>
              <w:t>24/8</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Кількість аркушів зшивання</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до </w:t>
            </w:r>
            <w:r w:rsidRPr="00635556">
              <w:rPr>
                <w:rFonts w:ascii="Times New Roman" w:eastAsia="Arial" w:hAnsi="Times New Roman"/>
                <w:color w:val="000000"/>
                <w:sz w:val="20"/>
                <w:szCs w:val="20"/>
                <w:lang w:val="en-US" w:eastAsia="ar-SA"/>
              </w:rPr>
              <w:t>50</w:t>
            </w:r>
            <w:r w:rsidRPr="00635556">
              <w:rPr>
                <w:rFonts w:ascii="Times New Roman" w:eastAsia="Arial" w:hAnsi="Times New Roman"/>
                <w:color w:val="000000"/>
                <w:sz w:val="20"/>
                <w:szCs w:val="20"/>
                <w:lang w:eastAsia="ar-SA"/>
              </w:rPr>
              <w:t xml:space="preserve"> аркушів</w:t>
            </w:r>
          </w:p>
        </w:tc>
      </w:tr>
      <w:tr w:rsidR="00635556" w:rsidRPr="00635556" w:rsidTr="002B2FAD">
        <w:trPr>
          <w:trHeight w:val="53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метал</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Кількість в упаковці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 xml:space="preserve">Не менше 1000 </w:t>
            </w:r>
            <w:proofErr w:type="spellStart"/>
            <w:r w:rsidRPr="00635556">
              <w:rPr>
                <w:rFonts w:ascii="Times New Roman" w:eastAsia="Arial" w:hAnsi="Times New Roman"/>
                <w:color w:val="000000"/>
                <w:sz w:val="20"/>
                <w:szCs w:val="20"/>
                <w:lang w:eastAsia="ar-SA"/>
              </w:rPr>
              <w:t>шт</w:t>
            </w:r>
            <w:proofErr w:type="spellEnd"/>
          </w:p>
        </w:tc>
      </w:tr>
    </w:tbl>
    <w:p w:rsidR="00635556" w:rsidRPr="00635556" w:rsidRDefault="00635556" w:rsidP="00635556">
      <w:pPr>
        <w:suppressAutoHyphens/>
        <w:spacing w:after="0" w:line="240" w:lineRule="auto"/>
        <w:rPr>
          <w:rFonts w:ascii="Times New Roman" w:eastAsia="Arial" w:hAnsi="Times New Roman"/>
          <w:sz w:val="20"/>
          <w:szCs w:val="20"/>
          <w:lang w:val="ru-RU"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lang w:val="ru-RU"/>
        </w:rPr>
        <w:t>3</w:t>
      </w:r>
      <w:r w:rsidRPr="00635556">
        <w:rPr>
          <w:rFonts w:ascii="Times New Roman" w:eastAsia="Arial" w:hAnsi="Times New Roman"/>
          <w:b/>
          <w:sz w:val="20"/>
          <w:szCs w:val="20"/>
        </w:rPr>
        <w:t>0. Скріпки 25 мм</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 xml:space="preserve">Кількість товару: </w:t>
      </w:r>
      <w:r w:rsidRPr="00635556">
        <w:rPr>
          <w:rFonts w:ascii="Times New Roman" w:eastAsia="Arial" w:hAnsi="Times New Roman"/>
          <w:sz w:val="20"/>
          <w:szCs w:val="20"/>
          <w:lang w:val="ru-RU" w:eastAsia="ar-SA"/>
        </w:rPr>
        <w:t>6</w:t>
      </w:r>
      <w:r w:rsidRPr="00635556">
        <w:rPr>
          <w:rFonts w:ascii="Times New Roman" w:eastAsia="Arial" w:hAnsi="Times New Roman"/>
          <w:sz w:val="20"/>
          <w:szCs w:val="20"/>
          <w:lang w:eastAsia="ar-SA"/>
        </w:rPr>
        <w:t>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упаковок</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Розмір</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25 мм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Форма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трикутні</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 xml:space="preserve">Кількість в упаковці, </w:t>
            </w:r>
            <w:proofErr w:type="spellStart"/>
            <w:r w:rsidRPr="00635556">
              <w:rPr>
                <w:rFonts w:ascii="Times New Roman" w:eastAsia="Arial" w:hAnsi="Times New Roman"/>
                <w:bCs/>
                <w:color w:val="000000"/>
                <w:sz w:val="20"/>
                <w:szCs w:val="20"/>
                <w:lang w:eastAsia="ar-SA"/>
              </w:rPr>
              <w:t>шт</w:t>
            </w:r>
            <w:proofErr w:type="spellEnd"/>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100</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сірий</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lang w:val="ru-RU"/>
        </w:rPr>
        <w:t>3</w:t>
      </w:r>
      <w:r w:rsidRPr="00635556">
        <w:rPr>
          <w:rFonts w:ascii="Times New Roman" w:eastAsia="Arial" w:hAnsi="Times New Roman"/>
          <w:b/>
          <w:sz w:val="20"/>
          <w:szCs w:val="20"/>
        </w:rPr>
        <w:t>1. Скріпки 50 мм</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 xml:space="preserve">Кількість товару: </w:t>
      </w:r>
      <w:r w:rsidRPr="00635556">
        <w:rPr>
          <w:rFonts w:ascii="Times New Roman" w:eastAsia="Arial" w:hAnsi="Times New Roman"/>
          <w:sz w:val="20"/>
          <w:szCs w:val="20"/>
          <w:lang w:val="ru-RU" w:eastAsia="ar-SA"/>
        </w:rPr>
        <w:t>10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упаковок</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Розмір</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50 мм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Форма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заокруглені</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bCs/>
                <w:color w:val="000000"/>
                <w:sz w:val="20"/>
                <w:szCs w:val="20"/>
                <w:lang w:eastAsia="ar-SA"/>
              </w:rPr>
              <w:t xml:space="preserve">Кількість в упаковці, </w:t>
            </w:r>
            <w:proofErr w:type="spellStart"/>
            <w:r w:rsidRPr="00635556">
              <w:rPr>
                <w:rFonts w:ascii="Times New Roman" w:eastAsia="Arial" w:hAnsi="Times New Roman"/>
                <w:bCs/>
                <w:color w:val="000000"/>
                <w:sz w:val="20"/>
                <w:szCs w:val="20"/>
                <w:lang w:eastAsia="ar-SA"/>
              </w:rPr>
              <w:t>шт</w:t>
            </w:r>
            <w:proofErr w:type="spellEnd"/>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100</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bCs/>
                <w:color w:val="000000"/>
                <w:sz w:val="20"/>
                <w:szCs w:val="20"/>
                <w:lang w:eastAsia="ar-SA"/>
              </w:rPr>
            </w:pPr>
            <w:r w:rsidRPr="00635556">
              <w:rPr>
                <w:rFonts w:ascii="Times New Roman" w:eastAsia="Arial" w:hAnsi="Times New Roman"/>
                <w:bCs/>
                <w:color w:val="000000"/>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сірий</w:t>
            </w:r>
          </w:p>
        </w:tc>
      </w:tr>
    </w:tbl>
    <w:p w:rsidR="00635556" w:rsidRPr="00635556" w:rsidRDefault="00635556" w:rsidP="00635556">
      <w:pPr>
        <w:suppressAutoHyphens/>
        <w:spacing w:after="0" w:line="240" w:lineRule="auto"/>
        <w:rPr>
          <w:rFonts w:ascii="Times New Roman" w:eastAsia="Arial" w:hAnsi="Times New Roman"/>
          <w:sz w:val="20"/>
          <w:szCs w:val="20"/>
          <w:lang w:val="ru-RU"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lang w:val="ru-RU"/>
        </w:rPr>
        <w:t>3</w:t>
      </w:r>
      <w:r w:rsidRPr="00635556">
        <w:rPr>
          <w:rFonts w:ascii="Times New Roman" w:eastAsia="Arial" w:hAnsi="Times New Roman"/>
          <w:b/>
          <w:sz w:val="20"/>
          <w:szCs w:val="20"/>
        </w:rPr>
        <w:t xml:space="preserve">2. </w:t>
      </w:r>
      <w:proofErr w:type="spellStart"/>
      <w:r w:rsidRPr="00635556">
        <w:rPr>
          <w:rFonts w:ascii="Times New Roman" w:eastAsia="Arial" w:hAnsi="Times New Roman"/>
          <w:b/>
          <w:sz w:val="20"/>
          <w:szCs w:val="20"/>
          <w:lang w:val="ru-RU"/>
        </w:rPr>
        <w:t>Ніж</w:t>
      </w:r>
      <w:proofErr w:type="spellEnd"/>
      <w:r w:rsidRPr="00635556">
        <w:rPr>
          <w:rFonts w:ascii="Times New Roman" w:eastAsia="Arial" w:hAnsi="Times New Roman"/>
          <w:b/>
          <w:sz w:val="20"/>
          <w:szCs w:val="20"/>
          <w:lang w:val="ru-RU"/>
        </w:rPr>
        <w:t xml:space="preserve"> </w:t>
      </w:r>
      <w:proofErr w:type="spellStart"/>
      <w:r w:rsidRPr="00635556">
        <w:rPr>
          <w:rFonts w:ascii="Times New Roman" w:eastAsia="Arial" w:hAnsi="Times New Roman"/>
          <w:b/>
          <w:sz w:val="20"/>
          <w:szCs w:val="20"/>
          <w:lang w:val="ru-RU"/>
        </w:rPr>
        <w:t>канцелярський</w:t>
      </w:r>
      <w:proofErr w:type="spellEnd"/>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 xml:space="preserve">Кількість товару: </w:t>
      </w:r>
      <w:r w:rsidRPr="00635556">
        <w:rPr>
          <w:rFonts w:ascii="Times New Roman" w:eastAsia="Arial" w:hAnsi="Times New Roman"/>
          <w:sz w:val="20"/>
          <w:szCs w:val="20"/>
          <w:lang w:val="ru-RU" w:eastAsia="ar-SA"/>
        </w:rPr>
        <w:t>10</w:t>
      </w:r>
    </w:p>
    <w:p w:rsidR="00635556" w:rsidRPr="00635556" w:rsidRDefault="00635556" w:rsidP="00635556">
      <w:pPr>
        <w:widowControl w:val="0"/>
        <w:pBdr>
          <w:top w:val="nil"/>
          <w:left w:val="nil"/>
          <w:bottom w:val="nil"/>
          <w:right w:val="nil"/>
          <w:between w:val="nil"/>
        </w:pBdr>
        <w:suppressAutoHyphens/>
        <w:spacing w:after="0" w:line="240" w:lineRule="auto"/>
        <w:ind w:firstLine="426"/>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37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ніж канцелярський для листів</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Механізм блокування леза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val="en-US" w:eastAsia="ar-SA"/>
              </w:rPr>
            </w:pPr>
            <w:r w:rsidRPr="00635556">
              <w:rPr>
                <w:rFonts w:ascii="Times New Roman" w:eastAsia="Arial" w:hAnsi="Times New Roman"/>
                <w:color w:val="000000"/>
                <w:sz w:val="20"/>
                <w:szCs w:val="20"/>
                <w:lang w:eastAsia="ar-SA"/>
              </w:rPr>
              <w:t>засувка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Ширина леза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не менше 18 мм</w:t>
            </w:r>
          </w:p>
        </w:tc>
      </w:tr>
      <w:tr w:rsidR="00635556" w:rsidRPr="00635556" w:rsidTr="002B2FAD">
        <w:trPr>
          <w:trHeight w:val="53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метал, пластик</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Упаковка</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proofErr w:type="spellStart"/>
            <w:r w:rsidRPr="00635556">
              <w:rPr>
                <w:rFonts w:ascii="Times New Roman" w:eastAsia="Arial" w:hAnsi="Times New Roman"/>
                <w:color w:val="000000"/>
                <w:sz w:val="20"/>
                <w:szCs w:val="20"/>
                <w:lang w:eastAsia="ar-SA"/>
              </w:rPr>
              <w:t>блистер</w:t>
            </w:r>
            <w:proofErr w:type="spellEnd"/>
          </w:p>
        </w:tc>
      </w:tr>
    </w:tbl>
    <w:p w:rsidR="00635556" w:rsidRPr="00635556" w:rsidRDefault="00635556" w:rsidP="00635556">
      <w:pPr>
        <w:suppressAutoHyphens/>
        <w:spacing w:after="0" w:line="240" w:lineRule="auto"/>
        <w:rPr>
          <w:rFonts w:ascii="Times New Roman" w:eastAsia="Arial" w:hAnsi="Times New Roman"/>
          <w:sz w:val="20"/>
          <w:szCs w:val="20"/>
          <w:lang w:val="ru-RU"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lang w:val="ru-RU"/>
        </w:rPr>
        <w:t>3</w:t>
      </w:r>
      <w:r w:rsidRPr="00635556">
        <w:rPr>
          <w:rFonts w:ascii="Times New Roman" w:eastAsia="Arial" w:hAnsi="Times New Roman"/>
          <w:b/>
          <w:sz w:val="20"/>
          <w:szCs w:val="20"/>
        </w:rPr>
        <w:t xml:space="preserve">3. </w:t>
      </w:r>
      <w:proofErr w:type="spellStart"/>
      <w:r w:rsidRPr="00635556">
        <w:rPr>
          <w:rFonts w:ascii="Times New Roman" w:eastAsia="Arial" w:hAnsi="Times New Roman"/>
          <w:b/>
          <w:sz w:val="20"/>
          <w:szCs w:val="20"/>
        </w:rPr>
        <w:t>Степлер</w:t>
      </w:r>
      <w:proofErr w:type="spellEnd"/>
      <w:r w:rsidRPr="00635556">
        <w:rPr>
          <w:rFonts w:ascii="Times New Roman" w:eastAsia="Arial" w:hAnsi="Times New Roman"/>
          <w:b/>
          <w:sz w:val="20"/>
          <w:szCs w:val="20"/>
        </w:rPr>
        <w:t xml:space="preserve"> 10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10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lastRenderedPageBreak/>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Кількість скріплених аркушів</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до 15 аркушів</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shd w:val="clear" w:color="auto" w:fill="FFFFFF"/>
                <w:lang w:eastAsia="ar-SA"/>
              </w:rPr>
              <w:t>Матеріал корпусу</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метал + пластик</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 xml:space="preserve">34. </w:t>
      </w:r>
      <w:proofErr w:type="spellStart"/>
      <w:r w:rsidRPr="00635556">
        <w:rPr>
          <w:rFonts w:ascii="Times New Roman" w:eastAsia="Arial" w:hAnsi="Times New Roman"/>
          <w:b/>
          <w:sz w:val="20"/>
          <w:szCs w:val="20"/>
        </w:rPr>
        <w:t>Степлер</w:t>
      </w:r>
      <w:proofErr w:type="spellEnd"/>
      <w:r w:rsidRPr="00635556">
        <w:rPr>
          <w:rFonts w:ascii="Times New Roman" w:eastAsia="Arial" w:hAnsi="Times New Roman"/>
          <w:b/>
          <w:sz w:val="20"/>
          <w:szCs w:val="20"/>
        </w:rPr>
        <w:t xml:space="preserve"> 24 </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10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Кількість скріплених аркушів</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до 30 аркушів</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shd w:val="clear" w:color="auto" w:fill="FFFFFF"/>
                <w:lang w:eastAsia="ar-SA"/>
              </w:rPr>
              <w:t>Матеріал корпусу</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метал + пластик</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 xml:space="preserve">35. </w:t>
      </w:r>
      <w:proofErr w:type="spellStart"/>
      <w:r w:rsidRPr="00635556">
        <w:rPr>
          <w:rFonts w:ascii="Times New Roman" w:eastAsia="Arial" w:hAnsi="Times New Roman"/>
          <w:b/>
          <w:sz w:val="20"/>
          <w:szCs w:val="20"/>
        </w:rPr>
        <w:t>Антистеплер</w:t>
      </w:r>
      <w:proofErr w:type="spellEnd"/>
      <w:r w:rsidRPr="00635556">
        <w:rPr>
          <w:rFonts w:ascii="Times New Roman" w:eastAsia="Arial" w:hAnsi="Times New Roman"/>
          <w:b/>
          <w:sz w:val="20"/>
          <w:szCs w:val="20"/>
        </w:rPr>
        <w:t xml:space="preserve"> </w:t>
      </w:r>
    </w:p>
    <w:p w:rsidR="00635556" w:rsidRPr="00635556" w:rsidRDefault="00635556" w:rsidP="00635556">
      <w:pPr>
        <w:widowControl w:val="0"/>
        <w:pBdr>
          <w:top w:val="nil"/>
          <w:left w:val="nil"/>
          <w:bottom w:val="nil"/>
          <w:right w:val="nil"/>
          <w:between w:val="nil"/>
        </w:pBdr>
        <w:suppressAutoHyphens/>
        <w:spacing w:after="0" w:line="240" w:lineRule="auto"/>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 xml:space="preserve">    Кількість товару: 10</w:t>
      </w:r>
    </w:p>
    <w:p w:rsidR="00635556" w:rsidRPr="00635556" w:rsidRDefault="00635556" w:rsidP="00635556">
      <w:pPr>
        <w:widowControl w:val="0"/>
        <w:pBdr>
          <w:top w:val="nil"/>
          <w:left w:val="nil"/>
          <w:bottom w:val="nil"/>
          <w:right w:val="nil"/>
          <w:between w:val="nil"/>
        </w:pBdr>
        <w:suppressAutoHyphens/>
        <w:spacing w:after="0" w:line="240" w:lineRule="auto"/>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 xml:space="preserve">   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Вид</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механічний</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shd w:val="clear" w:color="auto" w:fill="FFFFFF"/>
                <w:lang w:eastAsia="ar-SA"/>
              </w:rPr>
              <w:t>Матеріал корпусу</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метал + пластик</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Розмір скоб</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№10, №24/6, №26/6</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Особливості</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 xml:space="preserve">фіксатор зубців у закритому положенні </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36. Діркопробивач</w:t>
      </w:r>
    </w:p>
    <w:p w:rsidR="00635556" w:rsidRPr="00635556" w:rsidRDefault="00635556" w:rsidP="00635556">
      <w:pPr>
        <w:widowControl w:val="0"/>
        <w:pBdr>
          <w:top w:val="nil"/>
          <w:left w:val="nil"/>
          <w:bottom w:val="nil"/>
          <w:right w:val="nil"/>
          <w:between w:val="nil"/>
        </w:pBdr>
        <w:suppressAutoHyphens/>
        <w:spacing w:after="0" w:line="240" w:lineRule="auto"/>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 xml:space="preserve">    Кількість товару: 2</w:t>
      </w:r>
    </w:p>
    <w:p w:rsidR="00635556" w:rsidRPr="00635556" w:rsidRDefault="00635556" w:rsidP="00635556">
      <w:pPr>
        <w:widowControl w:val="0"/>
        <w:pBdr>
          <w:top w:val="nil"/>
          <w:left w:val="nil"/>
          <w:bottom w:val="nil"/>
          <w:right w:val="nil"/>
          <w:between w:val="nil"/>
        </w:pBdr>
        <w:suppressAutoHyphens/>
        <w:spacing w:after="0" w:line="240" w:lineRule="auto"/>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 xml:space="preserve">   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діркопробивач</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shd w:val="clear" w:color="auto" w:fill="FFFFFF"/>
                <w:lang w:eastAsia="ar-SA"/>
              </w:rPr>
              <w:t>Матеріал корпусу</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proofErr w:type="spellStart"/>
            <w:r w:rsidRPr="00635556">
              <w:rPr>
                <w:rFonts w:ascii="Times New Roman" w:eastAsia="Times New Roman" w:hAnsi="Times New Roman"/>
                <w:sz w:val="20"/>
                <w:szCs w:val="20"/>
                <w:lang w:eastAsia="ar-SA"/>
              </w:rPr>
              <w:t>метал,пластик</w:t>
            </w:r>
            <w:proofErr w:type="spellEnd"/>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кількість аркушів</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40</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shd w:val="clear" w:color="auto" w:fill="FFFFFF"/>
                <w:lang w:eastAsia="ar-SA"/>
              </w:rPr>
            </w:pPr>
            <w:r w:rsidRPr="00635556">
              <w:rPr>
                <w:rFonts w:ascii="Times New Roman" w:eastAsia="Times New Roman" w:hAnsi="Times New Roman"/>
                <w:sz w:val="20"/>
                <w:szCs w:val="20"/>
                <w:shd w:val="clear" w:color="auto" w:fill="FFFFFF"/>
                <w:lang w:eastAsia="ar-SA"/>
              </w:rPr>
              <w:t>кількість отворів</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 xml:space="preserve">Не менше 2 </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37. Клейка стрічка двостороння на пінній основі</w:t>
      </w:r>
    </w:p>
    <w:p w:rsidR="00635556" w:rsidRPr="00635556" w:rsidRDefault="00635556" w:rsidP="00635556">
      <w:pPr>
        <w:widowControl w:val="0"/>
        <w:pBdr>
          <w:top w:val="nil"/>
          <w:left w:val="nil"/>
          <w:bottom w:val="nil"/>
          <w:right w:val="nil"/>
          <w:between w:val="nil"/>
        </w:pBdr>
        <w:suppressAutoHyphens/>
        <w:spacing w:after="0" w:line="240" w:lineRule="auto"/>
        <w:ind w:left="720"/>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5</w:t>
      </w:r>
    </w:p>
    <w:p w:rsidR="00635556" w:rsidRPr="00635556" w:rsidRDefault="00635556" w:rsidP="00635556">
      <w:pPr>
        <w:widowControl w:val="0"/>
        <w:pBdr>
          <w:top w:val="nil"/>
          <w:left w:val="nil"/>
          <w:bottom w:val="nil"/>
          <w:right w:val="nil"/>
          <w:between w:val="nil"/>
        </w:pBdr>
        <w:suppressAutoHyphens/>
        <w:spacing w:after="0" w:line="240" w:lineRule="auto"/>
        <w:ind w:left="720"/>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рулон</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канцелярський</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Вид</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двосторонній</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Особливість</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на пінній основі</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бежевий</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Довжина</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2 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 xml:space="preserve">Ширина </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18мм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lastRenderedPageBreak/>
              <w:t xml:space="preserve">Товщина </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1мм</w:t>
            </w:r>
          </w:p>
        </w:tc>
      </w:tr>
    </w:tbl>
    <w:p w:rsidR="00635556" w:rsidRPr="00635556" w:rsidRDefault="00635556" w:rsidP="00635556">
      <w:pPr>
        <w:suppressAutoHyphens/>
        <w:spacing w:after="0" w:line="240" w:lineRule="auto"/>
        <w:ind w:firstLine="142"/>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38. Клей олівець</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15</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01"/>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Маса</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 xml:space="preserve"> Не менше 35 г</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Вид</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олівець</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білий</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ПВА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Дата виготовлення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2024-2025 роки</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 xml:space="preserve">39. Клей канцелярський </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20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01"/>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Маса</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 xml:space="preserve"> Не менше 100мл</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Вид</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Флакон, ковпачок з дозатором</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білий</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ПВА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Дата виготовлення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2024-2025 роки</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 xml:space="preserve">40. Клей ПВА-КІП </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2</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01"/>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Маса</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 xml:space="preserve"> Не менше 1000 мл</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Вид</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у відерці</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білий</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ПВА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 xml:space="preserve">Призначення </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Картон, папір, дерево</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Дата виготовлення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2024-2025 роки</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41. Голка для прошивки документів</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5</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 xml:space="preserve">Одиниця виміру: </w:t>
      </w:r>
      <w:proofErr w:type="spellStart"/>
      <w:r w:rsidRPr="00635556">
        <w:rPr>
          <w:rFonts w:ascii="Times New Roman" w:eastAsia="Arial" w:hAnsi="Times New Roman"/>
          <w:sz w:val="20"/>
          <w:szCs w:val="20"/>
          <w:lang w:eastAsia="ar-SA"/>
        </w:rPr>
        <w:t>шт</w:t>
      </w:r>
      <w:proofErr w:type="spellEnd"/>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 xml:space="preserve">канцелярське приладдя </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shd w:val="clear" w:color="auto" w:fill="FFFFFF"/>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метал</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Times New Roman" w:hAnsi="Times New Roman"/>
                <w:sz w:val="20"/>
                <w:szCs w:val="20"/>
                <w:shd w:val="clear" w:color="auto" w:fill="FFFFFF"/>
                <w:lang w:eastAsia="ar-SA"/>
              </w:rPr>
              <w:t>Розмір, см</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Не менше 7,5 см</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lastRenderedPageBreak/>
        <w:t>42. Нитка для прошивки документів</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6</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бобіна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25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нитка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100% бавовна.</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Довжина бобіни</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520 метрів.</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 xml:space="preserve">Лінійна щільність </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250 текс (підвищеної міцності)</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43. Таблички настільні пластикові, розмір 20*8 см</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30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 xml:space="preserve">Одиниця виміру: </w:t>
      </w:r>
      <w:proofErr w:type="spellStart"/>
      <w:r w:rsidRPr="00635556">
        <w:rPr>
          <w:rFonts w:ascii="Times New Roman" w:eastAsia="Arial" w:hAnsi="Times New Roman"/>
          <w:sz w:val="20"/>
          <w:szCs w:val="20"/>
          <w:lang w:eastAsia="ar-SA"/>
        </w:rPr>
        <w:t>шт</w:t>
      </w:r>
      <w:proofErr w:type="spellEnd"/>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51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настільні таблички зі змінною інформацією</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shd w:val="clear" w:color="auto" w:fill="FFFFFF"/>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акрил прозорий (оргскло)</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Times New Roman" w:hAnsi="Times New Roman"/>
                <w:sz w:val="20"/>
                <w:szCs w:val="20"/>
                <w:shd w:val="clear" w:color="auto" w:fill="FFFFFF"/>
                <w:lang w:eastAsia="ar-SA"/>
              </w:rPr>
              <w:t>Розмір, мм</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Не менше 200*80</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44.Файл А4</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Кількість товару: 20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упаковка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25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для документів</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поліпропілен</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Розмір</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235х310 мм</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Фактура</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глянсовий</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прозорий</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Орієнтація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вертикальна</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Формат</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А4+</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Кількість в упаковці</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100 шт.</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45.</w:t>
      </w:r>
      <w:r w:rsidRPr="00635556">
        <w:rPr>
          <w:rFonts w:ascii="Times New Roman" w:eastAsia="Arial" w:hAnsi="Times New Roman"/>
          <w:sz w:val="20"/>
          <w:szCs w:val="20"/>
          <w:lang w:val="ru-RU"/>
        </w:rPr>
        <w:t xml:space="preserve"> </w:t>
      </w:r>
      <w:r w:rsidRPr="00635556">
        <w:rPr>
          <w:rFonts w:ascii="Times New Roman" w:eastAsia="Arial" w:hAnsi="Times New Roman"/>
          <w:b/>
          <w:sz w:val="20"/>
          <w:szCs w:val="20"/>
        </w:rPr>
        <w:t>Папка- реєстратор А4 (40 мм)</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Кількість товару: 6</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25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папка для документів</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картон ламінований</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Тип механізму</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кільцевий</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Ширина торця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40мм</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Формат</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А4</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46.</w:t>
      </w:r>
      <w:r w:rsidRPr="00635556">
        <w:rPr>
          <w:rFonts w:ascii="Times New Roman" w:eastAsia="Arial" w:hAnsi="Times New Roman"/>
          <w:sz w:val="20"/>
          <w:szCs w:val="20"/>
          <w:lang w:val="ru-RU"/>
        </w:rPr>
        <w:t xml:space="preserve"> </w:t>
      </w:r>
      <w:r w:rsidRPr="00635556">
        <w:rPr>
          <w:rFonts w:ascii="Times New Roman" w:eastAsia="Arial" w:hAnsi="Times New Roman"/>
          <w:b/>
          <w:sz w:val="20"/>
          <w:szCs w:val="20"/>
        </w:rPr>
        <w:t>Папка-реєстратор А4 (70 мм)</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Кількість товару: 10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lastRenderedPageBreak/>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25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папка для документів</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картон ламінований</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Тип механізму</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арочний механізм фіксації документів</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Ширина торця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70мм</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Формат</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А4</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47.</w:t>
      </w:r>
      <w:r w:rsidRPr="00635556">
        <w:rPr>
          <w:rFonts w:ascii="Times New Roman" w:eastAsia="Arial" w:hAnsi="Times New Roman"/>
          <w:sz w:val="20"/>
          <w:szCs w:val="20"/>
          <w:lang w:val="ru-RU"/>
        </w:rPr>
        <w:t xml:space="preserve"> </w:t>
      </w:r>
      <w:r w:rsidRPr="00635556">
        <w:rPr>
          <w:rFonts w:ascii="Times New Roman" w:eastAsia="Arial" w:hAnsi="Times New Roman"/>
          <w:b/>
          <w:sz w:val="20"/>
          <w:szCs w:val="20"/>
        </w:rPr>
        <w:t>Папка-реєстратор А5 (70 мм)</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Кількість товару: 10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25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папка для документів</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картон ламінований</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Тип механізму</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арочний механізм фіксації документів</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Ширина торця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70мм</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Формат</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А5</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48.</w:t>
      </w:r>
      <w:r w:rsidRPr="00635556">
        <w:rPr>
          <w:rFonts w:ascii="Times New Roman" w:eastAsia="Arial" w:hAnsi="Times New Roman"/>
          <w:sz w:val="20"/>
          <w:szCs w:val="20"/>
          <w:lang w:val="ru-RU"/>
        </w:rPr>
        <w:t xml:space="preserve"> </w:t>
      </w:r>
      <w:r w:rsidRPr="00635556">
        <w:rPr>
          <w:rFonts w:ascii="Times New Roman" w:eastAsia="Arial" w:hAnsi="Times New Roman"/>
          <w:b/>
          <w:sz w:val="20"/>
          <w:szCs w:val="20"/>
        </w:rPr>
        <w:t>Папка - швидкозшивач А-4 пластиковий з перфорацією</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Кількість товару: 60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25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 xml:space="preserve">папка-швидкозшивач </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поліпропілен</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Перфорація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так</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Ширина торця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70мм</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Щільність прозорої сторони</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 xml:space="preserve">не менше 120 </w:t>
            </w:r>
            <w:proofErr w:type="spellStart"/>
            <w:r w:rsidRPr="00635556">
              <w:rPr>
                <w:rFonts w:ascii="Times New Roman" w:eastAsia="Times New Roman" w:hAnsi="Times New Roman"/>
                <w:sz w:val="20"/>
                <w:szCs w:val="20"/>
                <w:lang w:eastAsia="ar-SA"/>
              </w:rPr>
              <w:t>мкм</w:t>
            </w:r>
            <w:proofErr w:type="spellEnd"/>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Щільність кольорової сторони</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 xml:space="preserve">не менше 160 </w:t>
            </w:r>
            <w:proofErr w:type="spellStart"/>
            <w:r w:rsidRPr="00635556">
              <w:rPr>
                <w:rFonts w:ascii="Times New Roman" w:eastAsia="Times New Roman" w:hAnsi="Times New Roman"/>
                <w:sz w:val="20"/>
                <w:szCs w:val="20"/>
                <w:lang w:eastAsia="ar-SA"/>
              </w:rPr>
              <w:t>мкм</w:t>
            </w:r>
            <w:proofErr w:type="spellEnd"/>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Формат</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А4</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асортимент</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49.</w:t>
      </w:r>
      <w:r w:rsidRPr="00635556">
        <w:rPr>
          <w:rFonts w:ascii="Times New Roman" w:eastAsia="Arial" w:hAnsi="Times New Roman"/>
          <w:sz w:val="20"/>
          <w:szCs w:val="20"/>
          <w:lang w:val="ru-RU"/>
        </w:rPr>
        <w:t xml:space="preserve"> </w:t>
      </w:r>
      <w:r w:rsidRPr="00635556">
        <w:rPr>
          <w:rFonts w:ascii="Times New Roman" w:eastAsia="Arial" w:hAnsi="Times New Roman"/>
          <w:b/>
          <w:sz w:val="20"/>
          <w:szCs w:val="20"/>
        </w:rPr>
        <w:t xml:space="preserve">Папка-куточок </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Кількість товару: 30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25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папка-куточок</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поліпропілен</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Щільність</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 xml:space="preserve">не менше 180 </w:t>
            </w:r>
            <w:proofErr w:type="spellStart"/>
            <w:r w:rsidRPr="00635556">
              <w:rPr>
                <w:rFonts w:ascii="Times New Roman" w:eastAsia="Times New Roman" w:hAnsi="Times New Roman"/>
                <w:sz w:val="20"/>
                <w:szCs w:val="20"/>
                <w:lang w:eastAsia="ar-SA"/>
              </w:rPr>
              <w:t>мкм</w:t>
            </w:r>
            <w:proofErr w:type="spellEnd"/>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Формат</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А4</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асортимент</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lastRenderedPageBreak/>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50.</w:t>
      </w:r>
      <w:r w:rsidRPr="00635556">
        <w:rPr>
          <w:rFonts w:ascii="Times New Roman" w:eastAsia="Arial" w:hAnsi="Times New Roman"/>
          <w:sz w:val="20"/>
          <w:szCs w:val="20"/>
          <w:lang w:val="ru-RU"/>
        </w:rPr>
        <w:t xml:space="preserve"> </w:t>
      </w:r>
      <w:r w:rsidRPr="00635556">
        <w:rPr>
          <w:rFonts w:ascii="Times New Roman" w:eastAsia="Arial" w:hAnsi="Times New Roman"/>
          <w:b/>
          <w:sz w:val="20"/>
          <w:szCs w:val="20"/>
        </w:rPr>
        <w:t>Стакан для ручок та олівців</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Кількість товару: 10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25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підставка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метал</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 xml:space="preserve">Розмір </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80*80*100</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чорний</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51.</w:t>
      </w:r>
      <w:r w:rsidRPr="00635556">
        <w:rPr>
          <w:rFonts w:ascii="Times New Roman" w:eastAsia="Arial" w:hAnsi="Times New Roman"/>
          <w:sz w:val="20"/>
          <w:szCs w:val="20"/>
          <w:lang w:val="ru-RU"/>
        </w:rPr>
        <w:t xml:space="preserve"> </w:t>
      </w:r>
      <w:r w:rsidRPr="00635556">
        <w:rPr>
          <w:rFonts w:ascii="Times New Roman" w:eastAsia="Arial" w:hAnsi="Times New Roman"/>
          <w:b/>
          <w:sz w:val="20"/>
          <w:szCs w:val="20"/>
        </w:rPr>
        <w:t>Бокс для скріпок магнітний</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Кількість товару: 10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25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підставка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пластик</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 xml:space="preserve">Розмір </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40х40х67 мм</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асорті</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52.</w:t>
      </w:r>
      <w:r w:rsidRPr="00635556">
        <w:rPr>
          <w:rFonts w:ascii="Times New Roman" w:eastAsia="Arial" w:hAnsi="Times New Roman"/>
          <w:sz w:val="20"/>
          <w:szCs w:val="20"/>
          <w:lang w:val="ru-RU"/>
        </w:rPr>
        <w:t xml:space="preserve"> </w:t>
      </w:r>
      <w:r w:rsidRPr="00635556">
        <w:rPr>
          <w:rFonts w:ascii="Times New Roman" w:eastAsia="Arial" w:hAnsi="Times New Roman"/>
          <w:b/>
          <w:sz w:val="20"/>
          <w:szCs w:val="20"/>
        </w:rPr>
        <w:t>Лінійка пластикова</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Кількість товару: 10</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25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лінійка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пластик</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 xml:space="preserve">Розмір </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не менше 30 см</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асорті</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53.</w:t>
      </w:r>
      <w:r w:rsidRPr="00635556">
        <w:rPr>
          <w:rFonts w:ascii="Times New Roman" w:eastAsia="Arial" w:hAnsi="Times New Roman"/>
          <w:sz w:val="20"/>
          <w:szCs w:val="20"/>
          <w:lang w:val="ru-RU"/>
        </w:rPr>
        <w:t xml:space="preserve"> </w:t>
      </w:r>
      <w:r w:rsidRPr="00635556">
        <w:rPr>
          <w:rFonts w:ascii="Times New Roman" w:eastAsia="Arial" w:hAnsi="Times New Roman"/>
          <w:b/>
          <w:sz w:val="20"/>
          <w:szCs w:val="20"/>
        </w:rPr>
        <w:t>Губка канцелярська для зволоження пальців</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Кількість товару: 7</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25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губка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Пластик, поролон</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асорті</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54.</w:t>
      </w:r>
      <w:r w:rsidRPr="00635556">
        <w:rPr>
          <w:rFonts w:ascii="Times New Roman" w:eastAsia="Arial" w:hAnsi="Times New Roman"/>
          <w:sz w:val="20"/>
          <w:szCs w:val="20"/>
        </w:rPr>
        <w:t xml:space="preserve"> </w:t>
      </w:r>
      <w:r w:rsidRPr="00635556">
        <w:rPr>
          <w:rFonts w:ascii="Times New Roman" w:eastAsia="Arial" w:hAnsi="Times New Roman"/>
          <w:b/>
          <w:sz w:val="20"/>
          <w:szCs w:val="20"/>
        </w:rPr>
        <w:t>Гумка ластик KOH-I-NOOR Слон 300/60 або аналог</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Кількість товару: 25</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25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гумка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каучук</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асорті</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55.</w:t>
      </w:r>
      <w:r w:rsidRPr="00635556">
        <w:rPr>
          <w:rFonts w:ascii="Times New Roman" w:eastAsia="Arial" w:hAnsi="Times New Roman"/>
          <w:sz w:val="20"/>
          <w:szCs w:val="20"/>
        </w:rPr>
        <w:t xml:space="preserve">  </w:t>
      </w:r>
      <w:r w:rsidRPr="00635556">
        <w:rPr>
          <w:rFonts w:ascii="Times New Roman" w:eastAsia="Arial" w:hAnsi="Times New Roman"/>
          <w:b/>
          <w:sz w:val="20"/>
          <w:szCs w:val="20"/>
        </w:rPr>
        <w:t>Чинка з контейнером в асортименті 210K 01370 KUM або аналог</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lastRenderedPageBreak/>
        <w:t>Кількість товару: 15</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штука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25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чинка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Матеріал</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пластик</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асорті</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Особливості</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з контейнером</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Вид</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ручна</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Кількість лез</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1</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635556" w:rsidRPr="00635556" w:rsidRDefault="00635556" w:rsidP="00635556">
      <w:pPr>
        <w:spacing w:after="0" w:line="259" w:lineRule="auto"/>
        <w:ind w:left="142"/>
        <w:contextualSpacing/>
        <w:rPr>
          <w:rFonts w:ascii="Times New Roman" w:eastAsia="Arial" w:hAnsi="Times New Roman"/>
          <w:b/>
          <w:sz w:val="20"/>
          <w:szCs w:val="20"/>
        </w:rPr>
      </w:pPr>
    </w:p>
    <w:p w:rsidR="00635556" w:rsidRPr="00635556" w:rsidRDefault="00635556" w:rsidP="00635556">
      <w:pPr>
        <w:spacing w:after="0" w:line="259" w:lineRule="auto"/>
        <w:ind w:left="142"/>
        <w:contextualSpacing/>
        <w:rPr>
          <w:rFonts w:ascii="Times New Roman" w:eastAsia="Arial" w:hAnsi="Times New Roman"/>
          <w:b/>
          <w:sz w:val="20"/>
          <w:szCs w:val="20"/>
        </w:rPr>
      </w:pPr>
      <w:r w:rsidRPr="00635556">
        <w:rPr>
          <w:rFonts w:ascii="Times New Roman" w:eastAsia="Arial" w:hAnsi="Times New Roman"/>
          <w:b/>
          <w:sz w:val="20"/>
          <w:szCs w:val="20"/>
        </w:rPr>
        <w:t>56.</w:t>
      </w:r>
      <w:r w:rsidRPr="00635556">
        <w:rPr>
          <w:rFonts w:ascii="Times New Roman" w:eastAsia="Arial" w:hAnsi="Times New Roman"/>
          <w:sz w:val="20"/>
          <w:szCs w:val="20"/>
        </w:rPr>
        <w:t xml:space="preserve">  </w:t>
      </w:r>
      <w:r w:rsidRPr="00635556">
        <w:rPr>
          <w:rFonts w:ascii="Times New Roman" w:eastAsia="Arial" w:hAnsi="Times New Roman"/>
          <w:b/>
          <w:sz w:val="20"/>
          <w:szCs w:val="20"/>
        </w:rPr>
        <w:t xml:space="preserve">Калька папір </w:t>
      </w:r>
      <w:proofErr w:type="spellStart"/>
      <w:r w:rsidRPr="00635556">
        <w:rPr>
          <w:rFonts w:ascii="Times New Roman" w:eastAsia="Arial" w:hAnsi="Times New Roman"/>
          <w:b/>
          <w:sz w:val="20"/>
          <w:szCs w:val="20"/>
        </w:rPr>
        <w:t>Canson</w:t>
      </w:r>
      <w:proofErr w:type="spellEnd"/>
      <w:r w:rsidRPr="00635556">
        <w:rPr>
          <w:rFonts w:ascii="Times New Roman" w:eastAsia="Arial" w:hAnsi="Times New Roman"/>
          <w:b/>
          <w:sz w:val="20"/>
          <w:szCs w:val="20"/>
        </w:rPr>
        <w:t xml:space="preserve"> А4 або аналог</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val="ru-RU" w:eastAsia="ar-SA"/>
        </w:rPr>
      </w:pPr>
      <w:r w:rsidRPr="00635556">
        <w:rPr>
          <w:rFonts w:ascii="Times New Roman" w:eastAsia="Arial" w:hAnsi="Times New Roman"/>
          <w:sz w:val="20"/>
          <w:szCs w:val="20"/>
          <w:lang w:eastAsia="ar-SA"/>
        </w:rPr>
        <w:t>Кількість товару: 2</w:t>
      </w:r>
    </w:p>
    <w:p w:rsidR="00635556" w:rsidRPr="00635556" w:rsidRDefault="00635556" w:rsidP="00635556">
      <w:pPr>
        <w:widowControl w:val="0"/>
        <w:pBdr>
          <w:top w:val="nil"/>
          <w:left w:val="nil"/>
          <w:bottom w:val="nil"/>
          <w:right w:val="nil"/>
          <w:between w:val="nil"/>
        </w:pBdr>
        <w:suppressAutoHyphens/>
        <w:spacing w:after="0" w:line="240" w:lineRule="auto"/>
        <w:ind w:left="709" w:hanging="425"/>
        <w:jc w:val="both"/>
        <w:rPr>
          <w:rFonts w:ascii="Times New Roman" w:eastAsia="Arial" w:hAnsi="Times New Roman"/>
          <w:sz w:val="20"/>
          <w:szCs w:val="20"/>
          <w:lang w:eastAsia="ar-SA"/>
        </w:rPr>
      </w:pPr>
      <w:r w:rsidRPr="00635556">
        <w:rPr>
          <w:rFonts w:ascii="Times New Roman" w:eastAsia="Arial" w:hAnsi="Times New Roman"/>
          <w:sz w:val="20"/>
          <w:szCs w:val="20"/>
          <w:lang w:eastAsia="ar-SA"/>
        </w:rPr>
        <w:t>Одиниця виміру: пачка</w:t>
      </w:r>
    </w:p>
    <w:tbl>
      <w:tblPr>
        <w:tblW w:w="9180" w:type="dxa"/>
        <w:tblInd w:w="30" w:type="dxa"/>
        <w:tblLayout w:type="fixed"/>
        <w:tblLook w:val="0000" w:firstRow="0" w:lastRow="0" w:firstColumn="0" w:lastColumn="0" w:noHBand="0" w:noVBand="0"/>
      </w:tblPr>
      <w:tblGrid>
        <w:gridCol w:w="4620"/>
        <w:gridCol w:w="4560"/>
      </w:tblGrid>
      <w:tr w:rsidR="00635556" w:rsidRPr="00635556" w:rsidTr="002B2FAD">
        <w:trPr>
          <w:trHeight w:val="253"/>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Назва вимоги</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jc w:val="center"/>
              <w:rPr>
                <w:rFonts w:ascii="Times New Roman" w:eastAsia="Arial" w:hAnsi="Times New Roman"/>
                <w:color w:val="000000"/>
                <w:sz w:val="20"/>
                <w:szCs w:val="20"/>
                <w:lang w:eastAsia="ar-SA"/>
              </w:rPr>
            </w:pPr>
            <w:r w:rsidRPr="00635556">
              <w:rPr>
                <w:rFonts w:ascii="Times New Roman" w:eastAsia="Arial" w:hAnsi="Times New Roman"/>
                <w:color w:val="000000"/>
                <w:sz w:val="20"/>
                <w:szCs w:val="20"/>
                <w:lang w:eastAsia="ar-SA"/>
              </w:rPr>
              <w:t>Технічні параметри</w:t>
            </w:r>
          </w:p>
        </w:tc>
      </w:tr>
      <w:tr w:rsidR="00635556" w:rsidRPr="00635556" w:rsidTr="002B2FAD">
        <w:trPr>
          <w:trHeight w:val="457"/>
        </w:trPr>
        <w:tc>
          <w:tcPr>
            <w:tcW w:w="4620" w:type="dxa"/>
            <w:tcBorders>
              <w:top w:val="single" w:sz="4" w:space="0" w:color="000000"/>
              <w:left w:val="single" w:sz="4" w:space="0" w:color="000000"/>
              <w:bottom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Arial" w:hAnsi="Times New Roman"/>
                <w:sz w:val="20"/>
                <w:szCs w:val="20"/>
                <w:lang w:eastAsia="ar-SA"/>
              </w:rPr>
              <w:t>Тип</w:t>
            </w:r>
          </w:p>
        </w:tc>
        <w:tc>
          <w:tcPr>
            <w:tcW w:w="4560" w:type="dxa"/>
            <w:tcBorders>
              <w:top w:val="single" w:sz="4" w:space="0" w:color="000000"/>
              <w:left w:val="single" w:sz="4" w:space="0" w:color="000000"/>
              <w:bottom w:val="single" w:sz="4" w:space="0" w:color="000000"/>
              <w:right w:val="single" w:sz="4" w:space="0" w:color="000000"/>
            </w:tcBorders>
            <w:vAlign w:val="center"/>
          </w:tcPr>
          <w:p w:rsidR="00635556" w:rsidRPr="00635556" w:rsidRDefault="00635556" w:rsidP="00635556">
            <w:pPr>
              <w:pBdr>
                <w:top w:val="nil"/>
                <w:left w:val="nil"/>
                <w:bottom w:val="nil"/>
                <w:right w:val="nil"/>
                <w:between w:val="nil"/>
              </w:pBdr>
              <w:suppressAutoHyphens/>
              <w:spacing w:after="0" w:line="240" w:lineRule="auto"/>
              <w:rPr>
                <w:rFonts w:ascii="Times New Roman" w:eastAsia="Arial" w:hAnsi="Times New Roman"/>
                <w:color w:val="000000"/>
                <w:sz w:val="20"/>
                <w:szCs w:val="20"/>
                <w:lang w:eastAsia="ar-SA"/>
              </w:rPr>
            </w:pPr>
            <w:r w:rsidRPr="00635556">
              <w:rPr>
                <w:rFonts w:ascii="Times New Roman" w:eastAsia="Times New Roman" w:hAnsi="Times New Roman"/>
                <w:sz w:val="20"/>
                <w:szCs w:val="20"/>
                <w:lang w:eastAsia="ar-SA"/>
              </w:rPr>
              <w:t>калька</w:t>
            </w:r>
          </w:p>
        </w:tc>
      </w:tr>
      <w:tr w:rsidR="00635556" w:rsidRPr="00635556" w:rsidTr="002B2FAD">
        <w:trPr>
          <w:trHeight w:val="42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Призначення</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для принтера/копіра</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Колір</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білий</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Щільність паперу</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94 г/м2</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Тип поверхні паперу</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матова</w:t>
            </w:r>
          </w:p>
        </w:tc>
      </w:tr>
      <w:tr w:rsidR="00635556" w:rsidRPr="00635556" w:rsidTr="002B2FAD">
        <w:trPr>
          <w:trHeight w:val="465"/>
        </w:trPr>
        <w:tc>
          <w:tcPr>
            <w:tcW w:w="4620" w:type="dxa"/>
            <w:tcBorders>
              <w:top w:val="single" w:sz="4" w:space="0" w:color="000000"/>
              <w:left w:val="single" w:sz="4" w:space="0" w:color="000000"/>
              <w:bottom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Кількість аркушів у пачці</w:t>
            </w:r>
          </w:p>
        </w:tc>
        <w:tc>
          <w:tcPr>
            <w:tcW w:w="4560" w:type="dxa"/>
            <w:tcBorders>
              <w:top w:val="single" w:sz="4" w:space="0" w:color="000000"/>
              <w:left w:val="single" w:sz="4" w:space="0" w:color="000000"/>
              <w:bottom w:val="single" w:sz="4" w:space="0" w:color="000000"/>
              <w:right w:val="single" w:sz="4" w:space="0" w:color="000000"/>
            </w:tcBorders>
          </w:tcPr>
          <w:p w:rsidR="00635556" w:rsidRPr="00635556" w:rsidRDefault="00635556" w:rsidP="00635556">
            <w:pPr>
              <w:suppressAutoHyphens/>
              <w:spacing w:after="0" w:line="240" w:lineRule="auto"/>
              <w:rPr>
                <w:rFonts w:ascii="Times New Roman" w:eastAsia="Times New Roman" w:hAnsi="Times New Roman"/>
                <w:sz w:val="20"/>
                <w:szCs w:val="20"/>
                <w:lang w:eastAsia="ar-SA"/>
              </w:rPr>
            </w:pPr>
            <w:r w:rsidRPr="00635556">
              <w:rPr>
                <w:rFonts w:ascii="Times New Roman" w:eastAsia="Times New Roman" w:hAnsi="Times New Roman"/>
                <w:sz w:val="20"/>
                <w:szCs w:val="20"/>
                <w:lang w:eastAsia="ar-SA"/>
              </w:rPr>
              <w:t>100</w:t>
            </w:r>
          </w:p>
        </w:tc>
      </w:tr>
    </w:tbl>
    <w:p w:rsidR="00635556" w:rsidRPr="00635556" w:rsidRDefault="00635556" w:rsidP="00635556">
      <w:pPr>
        <w:suppressAutoHyphens/>
        <w:spacing w:after="0" w:line="240" w:lineRule="auto"/>
        <w:rPr>
          <w:rFonts w:ascii="Times New Roman" w:eastAsia="Arial" w:hAnsi="Times New Roman"/>
          <w:sz w:val="20"/>
          <w:szCs w:val="20"/>
          <w:lang w:eastAsia="ar-SA"/>
        </w:rPr>
      </w:pPr>
      <w:r w:rsidRPr="00635556">
        <w:rPr>
          <w:rFonts w:ascii="Times New Roman" w:eastAsia="Arial" w:hAnsi="Times New Roman"/>
          <w:sz w:val="20"/>
          <w:szCs w:val="20"/>
          <w:lang w:eastAsia="ar-SA"/>
        </w:rPr>
        <w:t>Упаковка повинна повністю зберігати та захищати товар від пошкоджень під час транспортування та зберігання.</w:t>
      </w:r>
    </w:p>
    <w:p w:rsidR="00B752F6" w:rsidRPr="00635556" w:rsidRDefault="00635556" w:rsidP="00635556">
      <w:pPr>
        <w:tabs>
          <w:tab w:val="left" w:pos="851"/>
        </w:tabs>
        <w:spacing w:after="0" w:line="240" w:lineRule="auto"/>
        <w:rPr>
          <w:rFonts w:ascii="Times New Roman" w:eastAsia="Times New Roman" w:hAnsi="Times New Roman"/>
          <w:sz w:val="20"/>
          <w:szCs w:val="20"/>
          <w:lang w:eastAsia="ru-RU"/>
        </w:rPr>
      </w:pPr>
      <w:r w:rsidRPr="00635556">
        <w:rPr>
          <w:rFonts w:ascii="Times New Roman" w:eastAsia="Times New Roman" w:hAnsi="Times New Roman"/>
          <w:b/>
          <w:sz w:val="20"/>
          <w:szCs w:val="20"/>
          <w:lang w:eastAsia="ar-SA"/>
        </w:rPr>
        <w:t>Кінцевий термін поставки: 10.12.2025 р.</w:t>
      </w:r>
    </w:p>
    <w:sectPr w:rsidR="00B752F6" w:rsidRPr="00635556" w:rsidSect="00BE1C2E">
      <w:headerReference w:type="defaul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EA6" w:rsidRDefault="006D6EA6" w:rsidP="009A525D">
      <w:pPr>
        <w:spacing w:after="0" w:line="240" w:lineRule="auto"/>
      </w:pPr>
      <w:r>
        <w:separator/>
      </w:r>
    </w:p>
  </w:endnote>
  <w:endnote w:type="continuationSeparator" w:id="0">
    <w:p w:rsidR="006D6EA6" w:rsidRDefault="006D6EA6"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EA6" w:rsidRDefault="006D6EA6" w:rsidP="009A525D">
      <w:pPr>
        <w:spacing w:after="0" w:line="240" w:lineRule="auto"/>
      </w:pPr>
      <w:r>
        <w:separator/>
      </w:r>
    </w:p>
  </w:footnote>
  <w:footnote w:type="continuationSeparator" w:id="0">
    <w:p w:rsidR="006D6EA6" w:rsidRDefault="006D6EA6"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7A" w:rsidRDefault="00FD1E7A" w:rsidP="009A525D">
    <w:pPr>
      <w:pStyle w:val="aa"/>
      <w:jc w:val="center"/>
    </w:pPr>
    <w:r>
      <w:fldChar w:fldCharType="begin"/>
    </w:r>
    <w:r>
      <w:instrText>PAGE   \* MERGEFORMAT</w:instrText>
    </w:r>
    <w:r>
      <w:fldChar w:fldCharType="separate"/>
    </w:r>
    <w:r w:rsidR="00F94EBE">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multilevel"/>
    <w:tmpl w:val="A93295A6"/>
    <w:name w:val="WW8Num5"/>
    <w:lvl w:ilvl="0">
      <w:start w:val="1"/>
      <w:numFmt w:val="decimal"/>
      <w:lvlText w:val="%1."/>
      <w:lvlJc w:val="left"/>
      <w:pPr>
        <w:tabs>
          <w:tab w:val="num" w:pos="360"/>
        </w:tabs>
        <w:ind w:left="360" w:hanging="360"/>
      </w:pPr>
      <w:rPr>
        <w:rFonts w:ascii="Times New Roman" w:eastAsia="Times New Roman" w:hAnsi="Times New Roman" w:cs="Times New Roman" w:hint="default"/>
        <w:b w:val="0"/>
        <w:sz w:val="24"/>
        <w:szCs w:val="24"/>
        <w:lang w:val="uk-UA"/>
      </w:rPr>
    </w:lvl>
    <w:lvl w:ilvl="1">
      <w:start w:val="1"/>
      <w:numFmt w:val="decimal"/>
      <w:lvlText w:val="%1.%2."/>
      <w:lvlJc w:val="left"/>
      <w:pPr>
        <w:tabs>
          <w:tab w:val="num" w:pos="720"/>
        </w:tabs>
        <w:ind w:left="720" w:hanging="720"/>
      </w:pPr>
      <w:rPr>
        <w:rFonts w:ascii="Times New Roman" w:eastAsia="Times New Roman" w:hAnsi="Times New Roman" w:cs="Times New Roman" w:hint="default"/>
        <w:sz w:val="24"/>
        <w:szCs w:val="24"/>
        <w:lang w:val="uk-UA"/>
      </w:rPr>
    </w:lvl>
    <w:lvl w:ilvl="2">
      <w:start w:val="1"/>
      <w:numFmt w:val="decimal"/>
      <w:lvlText w:val="%1.%2.%3."/>
      <w:lvlJc w:val="left"/>
      <w:pPr>
        <w:tabs>
          <w:tab w:val="num" w:pos="720"/>
        </w:tabs>
        <w:ind w:left="720" w:hanging="720"/>
      </w:pPr>
      <w:rPr>
        <w:rFonts w:ascii="Times New Roman" w:eastAsia="Times New Roman" w:hAnsi="Times New Roman" w:cs="Times New Roman" w:hint="default"/>
        <w:sz w:val="24"/>
        <w:szCs w:val="24"/>
        <w:lang w:val="uk-UA"/>
      </w:rPr>
    </w:lvl>
    <w:lvl w:ilvl="3">
      <w:start w:val="1"/>
      <w:numFmt w:val="decimal"/>
      <w:lvlText w:val="%1.%2.%3.%4."/>
      <w:lvlJc w:val="left"/>
      <w:pPr>
        <w:tabs>
          <w:tab w:val="num" w:pos="1080"/>
        </w:tabs>
        <w:ind w:left="1080" w:hanging="1080"/>
      </w:pPr>
      <w:rPr>
        <w:rFonts w:ascii="Times New Roman" w:eastAsia="Times New Roman" w:hAnsi="Times New Roman" w:cs="Times New Roman" w:hint="default"/>
        <w:sz w:val="24"/>
        <w:szCs w:val="24"/>
        <w:lang w:val="uk-UA"/>
      </w:rPr>
    </w:lvl>
    <w:lvl w:ilvl="4">
      <w:start w:val="1"/>
      <w:numFmt w:val="decimal"/>
      <w:lvlText w:val="%1.%2.%3.%4.%5."/>
      <w:lvlJc w:val="left"/>
      <w:pPr>
        <w:tabs>
          <w:tab w:val="num" w:pos="1080"/>
        </w:tabs>
        <w:ind w:left="1080" w:hanging="1080"/>
      </w:pPr>
      <w:rPr>
        <w:rFonts w:ascii="Times New Roman" w:eastAsia="Times New Roman" w:hAnsi="Times New Roman" w:cs="Times New Roman" w:hint="default"/>
        <w:sz w:val="24"/>
        <w:szCs w:val="24"/>
        <w:lang w:val="uk-UA"/>
      </w:rPr>
    </w:lvl>
    <w:lvl w:ilvl="5">
      <w:start w:val="1"/>
      <w:numFmt w:val="decimal"/>
      <w:lvlText w:val="%1.%2.%3.%4.%5.%6."/>
      <w:lvlJc w:val="left"/>
      <w:pPr>
        <w:tabs>
          <w:tab w:val="num" w:pos="1440"/>
        </w:tabs>
        <w:ind w:left="1440" w:hanging="1440"/>
      </w:pPr>
      <w:rPr>
        <w:rFonts w:ascii="Times New Roman" w:eastAsia="Times New Roman" w:hAnsi="Times New Roman" w:cs="Times New Roman" w:hint="default"/>
        <w:sz w:val="24"/>
        <w:szCs w:val="24"/>
        <w:lang w:val="uk-UA"/>
      </w:rPr>
    </w:lvl>
    <w:lvl w:ilvl="6">
      <w:start w:val="1"/>
      <w:numFmt w:val="decimal"/>
      <w:lvlText w:val="%1.%2.%3.%4.%5.%6.%7."/>
      <w:lvlJc w:val="left"/>
      <w:pPr>
        <w:tabs>
          <w:tab w:val="num" w:pos="1440"/>
        </w:tabs>
        <w:ind w:left="1440" w:hanging="1440"/>
      </w:pPr>
      <w:rPr>
        <w:rFonts w:ascii="Times New Roman" w:eastAsia="Times New Roman" w:hAnsi="Times New Roman" w:cs="Times New Roman" w:hint="default"/>
        <w:sz w:val="24"/>
        <w:szCs w:val="24"/>
        <w:lang w:val="uk-UA"/>
      </w:rPr>
    </w:lvl>
    <w:lvl w:ilvl="7">
      <w:start w:val="1"/>
      <w:numFmt w:val="decimal"/>
      <w:lvlText w:val="%1.%2.%3.%4.%5.%6.%7.%8."/>
      <w:lvlJc w:val="left"/>
      <w:pPr>
        <w:tabs>
          <w:tab w:val="num" w:pos="1800"/>
        </w:tabs>
        <w:ind w:left="1800" w:hanging="1800"/>
      </w:pPr>
      <w:rPr>
        <w:rFonts w:ascii="Times New Roman" w:eastAsia="Times New Roman" w:hAnsi="Times New Roman" w:cs="Times New Roman" w:hint="default"/>
        <w:sz w:val="24"/>
        <w:szCs w:val="24"/>
        <w:lang w:val="uk-UA"/>
      </w:rPr>
    </w:lvl>
    <w:lvl w:ilvl="8">
      <w:start w:val="1"/>
      <w:numFmt w:val="decimal"/>
      <w:lvlText w:val="%1.%2.%3.%4.%5.%6.%7.%8.%9."/>
      <w:lvlJc w:val="left"/>
      <w:pPr>
        <w:tabs>
          <w:tab w:val="num" w:pos="1800"/>
        </w:tabs>
        <w:ind w:left="1800" w:hanging="1800"/>
      </w:pPr>
      <w:rPr>
        <w:rFonts w:ascii="Times New Roman" w:eastAsia="Times New Roman" w:hAnsi="Times New Roman" w:cs="Times New Roman" w:hint="default"/>
        <w:sz w:val="24"/>
        <w:szCs w:val="24"/>
        <w:lang w:val="uk-UA"/>
      </w:rPr>
    </w:lvl>
  </w:abstractNum>
  <w:abstractNum w:abstractNumId="2">
    <w:nsid w:val="00E504FD"/>
    <w:multiLevelType w:val="multilevel"/>
    <w:tmpl w:val="8A14A65E"/>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11133CCD"/>
    <w:multiLevelType w:val="multilevel"/>
    <w:tmpl w:val="9AB47274"/>
    <w:lvl w:ilvl="0">
      <w:start w:val="1"/>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2FC7C11"/>
    <w:multiLevelType w:val="hybridMultilevel"/>
    <w:tmpl w:val="E7F64838"/>
    <w:lvl w:ilvl="0" w:tplc="AAC620B6">
      <w:start w:val="1"/>
      <w:numFmt w:val="decimal"/>
      <w:lvlText w:val="%1."/>
      <w:lvlJc w:val="left"/>
      <w:pPr>
        <w:ind w:left="644" w:hanging="360"/>
      </w:pPr>
      <w:rPr>
        <w:rFonts w:ascii="Times New Roman" w:eastAsia="Arial" w:hAnsi="Times New Roman" w:cs="Times New Roman" w:hint="default"/>
        <w:sz w:val="26"/>
        <w:szCs w:val="26"/>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6">
    <w:nsid w:val="200B06AA"/>
    <w:multiLevelType w:val="multilevel"/>
    <w:tmpl w:val="D52221B2"/>
    <w:lvl w:ilvl="0">
      <w:start w:val="1"/>
      <w:numFmt w:val="decimal"/>
      <w:lvlText w:val="%1"/>
      <w:lvlJc w:val="left"/>
      <w:pPr>
        <w:ind w:left="405" w:hanging="405"/>
      </w:pPr>
    </w:lvl>
    <w:lvl w:ilvl="1">
      <w:start w:val="5"/>
      <w:numFmt w:val="decimal"/>
      <w:lvlText w:val="%1.%2"/>
      <w:lvlJc w:val="left"/>
      <w:pPr>
        <w:ind w:left="405" w:hanging="40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252E0EAF"/>
    <w:multiLevelType w:val="hybridMultilevel"/>
    <w:tmpl w:val="57C8E958"/>
    <w:lvl w:ilvl="0" w:tplc="09043310">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9">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2FB30FB3"/>
    <w:multiLevelType w:val="multilevel"/>
    <w:tmpl w:val="14B81E98"/>
    <w:lvl w:ilvl="0">
      <w:start w:val="1"/>
      <w:numFmt w:val="decimal"/>
      <w:lvlText w:val="%1."/>
      <w:lvlJc w:val="left"/>
      <w:pPr>
        <w:ind w:left="720" w:hanging="360"/>
      </w:pPr>
    </w:lvl>
    <w:lvl w:ilvl="1">
      <w:start w:val="5"/>
      <w:numFmt w:val="decimal"/>
      <w:lvlText w:val="%1.%2."/>
      <w:lvlJc w:val="left"/>
      <w:pPr>
        <w:ind w:left="810" w:hanging="45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nsid w:val="33E4754C"/>
    <w:multiLevelType w:val="hybridMultilevel"/>
    <w:tmpl w:val="7CC0663C"/>
    <w:lvl w:ilvl="0" w:tplc="AB743340">
      <w:start w:val="14"/>
      <w:numFmt w:val="decimal"/>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2">
    <w:nsid w:val="39FA68A2"/>
    <w:multiLevelType w:val="hybridMultilevel"/>
    <w:tmpl w:val="3BEC479A"/>
    <w:lvl w:ilvl="0" w:tplc="48183A3A">
      <w:start w:val="1"/>
      <w:numFmt w:val="decimal"/>
      <w:pStyle w:val="1"/>
      <w:lvlText w:val="%1."/>
      <w:lvlJc w:val="left"/>
      <w:pPr>
        <w:ind w:left="786" w:hanging="360"/>
      </w:pPr>
      <w:rPr>
        <w:b/>
        <w:color w:val="auto"/>
      </w:rPr>
    </w:lvl>
    <w:lvl w:ilvl="1" w:tplc="04220019">
      <w:start w:val="1"/>
      <w:numFmt w:val="lowerLetter"/>
      <w:pStyle w:val="2"/>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nsid w:val="49463EBA"/>
    <w:multiLevelType w:val="hybridMultilevel"/>
    <w:tmpl w:val="4A96B1BE"/>
    <w:lvl w:ilvl="0" w:tplc="00028B9C">
      <w:start w:val="3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BB64627"/>
    <w:multiLevelType w:val="hybridMultilevel"/>
    <w:tmpl w:val="1B32A168"/>
    <w:lvl w:ilvl="0" w:tplc="C386A052">
      <w:start w:val="1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16">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18">
    <w:nsid w:val="566F3AD2"/>
    <w:multiLevelType w:val="hybridMultilevel"/>
    <w:tmpl w:val="E36E7690"/>
    <w:lvl w:ilvl="0" w:tplc="2E6C43D6">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20">
    <w:nsid w:val="72B60AEF"/>
    <w:multiLevelType w:val="hybridMultilevel"/>
    <w:tmpl w:val="E7F64838"/>
    <w:lvl w:ilvl="0" w:tplc="AAC620B6">
      <w:start w:val="1"/>
      <w:numFmt w:val="decimal"/>
      <w:lvlText w:val="%1."/>
      <w:lvlJc w:val="left"/>
      <w:pPr>
        <w:ind w:left="644" w:hanging="360"/>
      </w:pPr>
      <w:rPr>
        <w:rFonts w:ascii="Times New Roman" w:eastAsia="Arial" w:hAnsi="Times New Roman" w:cs="Times New Roman" w:hint="default"/>
        <w:sz w:val="26"/>
        <w:szCs w:val="26"/>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1">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2"/>
  </w:num>
  <w:num w:numId="2">
    <w:abstractNumId w:val="16"/>
  </w:num>
  <w:num w:numId="3">
    <w:abstractNumId w:val="3"/>
  </w:num>
  <w:num w:numId="4">
    <w:abstractNumId w:val="9"/>
  </w:num>
  <w:num w:numId="5">
    <w:abstractNumId w:val="7"/>
  </w:num>
  <w:num w:numId="6">
    <w:abstractNumId w:val="22"/>
  </w:num>
  <w:num w:numId="7">
    <w:abstractNumId w:val="21"/>
  </w:num>
  <w:num w:numId="8">
    <w:abstractNumId w:val="15"/>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8"/>
  </w:num>
  <w:num w:numId="12">
    <w:abstractNumId w:val="1"/>
  </w:num>
  <w:num w:numId="13">
    <w:abstractNumId w:val="8"/>
  </w:num>
  <w:num w:numId="14">
    <w:abstractNumId w:val="2"/>
  </w:num>
  <w:num w:numId="15">
    <w:abstractNumId w:val="4"/>
  </w:num>
  <w:num w:numId="16">
    <w:abstractNumId w:val="6"/>
  </w:num>
  <w:num w:numId="17">
    <w:abstractNumId w:val="10"/>
  </w:num>
  <w:num w:numId="18">
    <w:abstractNumId w:val="0"/>
  </w:num>
  <w:num w:numId="19">
    <w:abstractNumId w:val="5"/>
  </w:num>
  <w:num w:numId="20">
    <w:abstractNumId w:val="14"/>
  </w:num>
  <w:num w:numId="21">
    <w:abstractNumId w:val="13"/>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210D2"/>
    <w:rsid w:val="00036E5C"/>
    <w:rsid w:val="00052530"/>
    <w:rsid w:val="000720EB"/>
    <w:rsid w:val="00077096"/>
    <w:rsid w:val="000A5554"/>
    <w:rsid w:val="000A6027"/>
    <w:rsid w:val="000A64CF"/>
    <w:rsid w:val="000B1F80"/>
    <w:rsid w:val="000C58C4"/>
    <w:rsid w:val="000C63E5"/>
    <w:rsid w:val="000D292C"/>
    <w:rsid w:val="000E1144"/>
    <w:rsid w:val="000F5DEE"/>
    <w:rsid w:val="00110263"/>
    <w:rsid w:val="00110561"/>
    <w:rsid w:val="00111485"/>
    <w:rsid w:val="001130F8"/>
    <w:rsid w:val="001436C9"/>
    <w:rsid w:val="00154A0E"/>
    <w:rsid w:val="001E7644"/>
    <w:rsid w:val="002151BC"/>
    <w:rsid w:val="00230F37"/>
    <w:rsid w:val="00231E85"/>
    <w:rsid w:val="00251014"/>
    <w:rsid w:val="0025477A"/>
    <w:rsid w:val="00274606"/>
    <w:rsid w:val="002E347E"/>
    <w:rsid w:val="0030011B"/>
    <w:rsid w:val="003055A2"/>
    <w:rsid w:val="00316A14"/>
    <w:rsid w:val="00331D01"/>
    <w:rsid w:val="00354837"/>
    <w:rsid w:val="0036602B"/>
    <w:rsid w:val="00370C4C"/>
    <w:rsid w:val="003C1E3D"/>
    <w:rsid w:val="003D1EDF"/>
    <w:rsid w:val="003E5B52"/>
    <w:rsid w:val="003E63AD"/>
    <w:rsid w:val="00407337"/>
    <w:rsid w:val="0041256A"/>
    <w:rsid w:val="00416101"/>
    <w:rsid w:val="00442F4C"/>
    <w:rsid w:val="00454443"/>
    <w:rsid w:val="004742A6"/>
    <w:rsid w:val="00481229"/>
    <w:rsid w:val="004A362D"/>
    <w:rsid w:val="004C38DE"/>
    <w:rsid w:val="004E5B85"/>
    <w:rsid w:val="00501BB8"/>
    <w:rsid w:val="00507A67"/>
    <w:rsid w:val="00514230"/>
    <w:rsid w:val="0051540B"/>
    <w:rsid w:val="00516B6D"/>
    <w:rsid w:val="00517B37"/>
    <w:rsid w:val="00537FA8"/>
    <w:rsid w:val="005558F6"/>
    <w:rsid w:val="005621FD"/>
    <w:rsid w:val="00575E3F"/>
    <w:rsid w:val="00595B53"/>
    <w:rsid w:val="005B1643"/>
    <w:rsid w:val="005B343F"/>
    <w:rsid w:val="005B4FA4"/>
    <w:rsid w:val="005C11BA"/>
    <w:rsid w:val="005C74E3"/>
    <w:rsid w:val="005E1925"/>
    <w:rsid w:val="00600A15"/>
    <w:rsid w:val="006032EB"/>
    <w:rsid w:val="006124A8"/>
    <w:rsid w:val="00614932"/>
    <w:rsid w:val="006229F0"/>
    <w:rsid w:val="00624C45"/>
    <w:rsid w:val="00635556"/>
    <w:rsid w:val="006543F1"/>
    <w:rsid w:val="00683C71"/>
    <w:rsid w:val="006A1BE5"/>
    <w:rsid w:val="006B0457"/>
    <w:rsid w:val="006B4168"/>
    <w:rsid w:val="006C4DEA"/>
    <w:rsid w:val="006D6EA6"/>
    <w:rsid w:val="006E22BA"/>
    <w:rsid w:val="007010F6"/>
    <w:rsid w:val="00713CD7"/>
    <w:rsid w:val="00726CDF"/>
    <w:rsid w:val="007276BB"/>
    <w:rsid w:val="00767F7D"/>
    <w:rsid w:val="00785701"/>
    <w:rsid w:val="007906E0"/>
    <w:rsid w:val="007D0485"/>
    <w:rsid w:val="007E72DF"/>
    <w:rsid w:val="007F3101"/>
    <w:rsid w:val="007F4733"/>
    <w:rsid w:val="00814D48"/>
    <w:rsid w:val="00821AD1"/>
    <w:rsid w:val="00827CFD"/>
    <w:rsid w:val="0083510B"/>
    <w:rsid w:val="00835FB4"/>
    <w:rsid w:val="0085651B"/>
    <w:rsid w:val="008B26F8"/>
    <w:rsid w:val="008C2D15"/>
    <w:rsid w:val="008C3D1E"/>
    <w:rsid w:val="008C5800"/>
    <w:rsid w:val="008C77E7"/>
    <w:rsid w:val="008E189B"/>
    <w:rsid w:val="008E50A2"/>
    <w:rsid w:val="008E61E5"/>
    <w:rsid w:val="0092709E"/>
    <w:rsid w:val="00931D71"/>
    <w:rsid w:val="00937D42"/>
    <w:rsid w:val="00940D07"/>
    <w:rsid w:val="00966E21"/>
    <w:rsid w:val="00967420"/>
    <w:rsid w:val="00984E9E"/>
    <w:rsid w:val="00987001"/>
    <w:rsid w:val="00990A2D"/>
    <w:rsid w:val="009A525D"/>
    <w:rsid w:val="009B1FEB"/>
    <w:rsid w:val="009B2708"/>
    <w:rsid w:val="009B4545"/>
    <w:rsid w:val="009B6C68"/>
    <w:rsid w:val="009D413E"/>
    <w:rsid w:val="009D4FBF"/>
    <w:rsid w:val="009E531C"/>
    <w:rsid w:val="009E78A7"/>
    <w:rsid w:val="00A024C3"/>
    <w:rsid w:val="00A14C1A"/>
    <w:rsid w:val="00A34F41"/>
    <w:rsid w:val="00A37BC6"/>
    <w:rsid w:val="00A52FC9"/>
    <w:rsid w:val="00A83726"/>
    <w:rsid w:val="00AA5452"/>
    <w:rsid w:val="00AD63A6"/>
    <w:rsid w:val="00AE0F4C"/>
    <w:rsid w:val="00B05492"/>
    <w:rsid w:val="00B12373"/>
    <w:rsid w:val="00B13793"/>
    <w:rsid w:val="00B161FD"/>
    <w:rsid w:val="00B17519"/>
    <w:rsid w:val="00B44289"/>
    <w:rsid w:val="00B6060F"/>
    <w:rsid w:val="00B752F6"/>
    <w:rsid w:val="00B923E3"/>
    <w:rsid w:val="00BC0F5E"/>
    <w:rsid w:val="00BE1C2E"/>
    <w:rsid w:val="00BF1513"/>
    <w:rsid w:val="00BF32AE"/>
    <w:rsid w:val="00BF6267"/>
    <w:rsid w:val="00C27536"/>
    <w:rsid w:val="00C55C00"/>
    <w:rsid w:val="00C62461"/>
    <w:rsid w:val="00C67C02"/>
    <w:rsid w:val="00C819C9"/>
    <w:rsid w:val="00C81FAE"/>
    <w:rsid w:val="00CB0FAA"/>
    <w:rsid w:val="00CC3087"/>
    <w:rsid w:val="00CD449D"/>
    <w:rsid w:val="00D10FDF"/>
    <w:rsid w:val="00D20043"/>
    <w:rsid w:val="00D30530"/>
    <w:rsid w:val="00D31F24"/>
    <w:rsid w:val="00D40DAA"/>
    <w:rsid w:val="00D417A2"/>
    <w:rsid w:val="00D45340"/>
    <w:rsid w:val="00D552F8"/>
    <w:rsid w:val="00D9634E"/>
    <w:rsid w:val="00DC1342"/>
    <w:rsid w:val="00DD00C2"/>
    <w:rsid w:val="00DE12BB"/>
    <w:rsid w:val="00E04BF4"/>
    <w:rsid w:val="00E07460"/>
    <w:rsid w:val="00E1171B"/>
    <w:rsid w:val="00E1397F"/>
    <w:rsid w:val="00E14721"/>
    <w:rsid w:val="00E164EF"/>
    <w:rsid w:val="00E33FD8"/>
    <w:rsid w:val="00EC7002"/>
    <w:rsid w:val="00EE6A2D"/>
    <w:rsid w:val="00EE74B4"/>
    <w:rsid w:val="00EF6DFE"/>
    <w:rsid w:val="00F21C12"/>
    <w:rsid w:val="00F33F94"/>
    <w:rsid w:val="00F61527"/>
    <w:rsid w:val="00F81354"/>
    <w:rsid w:val="00F81C73"/>
    <w:rsid w:val="00F857A8"/>
    <w:rsid w:val="00F94EBE"/>
    <w:rsid w:val="00FC4AA4"/>
    <w:rsid w:val="00FC6BFA"/>
    <w:rsid w:val="00FD1E7A"/>
    <w:rsid w:val="00FE0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paragraph" w:styleId="1">
    <w:name w:val="heading 1"/>
    <w:basedOn w:val="a"/>
    <w:next w:val="a"/>
    <w:link w:val="10"/>
    <w:uiPriority w:val="9"/>
    <w:qFormat/>
    <w:rsid w:val="00635556"/>
    <w:pPr>
      <w:keepNext/>
      <w:keepLines/>
      <w:numPr>
        <w:numId w:val="1"/>
      </w:numPr>
      <w:suppressAutoHyphens/>
      <w:spacing w:before="480" w:after="0"/>
      <w:outlineLvl w:val="0"/>
    </w:pPr>
    <w:rPr>
      <w:rFonts w:ascii="Cambria" w:eastAsia="Times New Roman" w:hAnsi="Cambria"/>
      <w:b/>
      <w:bCs/>
      <w:color w:val="365F91"/>
      <w:sz w:val="28"/>
      <w:szCs w:val="28"/>
      <w:lang w:val="ru-RU" w:eastAsia="ar-SA"/>
    </w:rPr>
  </w:style>
  <w:style w:type="paragraph" w:styleId="2">
    <w:name w:val="heading 2"/>
    <w:basedOn w:val="a"/>
    <w:next w:val="a0"/>
    <w:link w:val="20"/>
    <w:qFormat/>
    <w:rsid w:val="00635556"/>
    <w:pPr>
      <w:numPr>
        <w:ilvl w:val="1"/>
        <w:numId w:val="1"/>
      </w:numPr>
      <w:suppressAutoHyphens/>
      <w:spacing w:before="280" w:after="280" w:line="240" w:lineRule="auto"/>
      <w:outlineLvl w:val="1"/>
    </w:pPr>
    <w:rPr>
      <w:rFonts w:ascii="Times New Roman" w:eastAsia="Times New Roman" w:hAnsi="Times New Roman"/>
      <w:b/>
      <w:bCs/>
      <w:sz w:val="36"/>
      <w:szCs w:val="36"/>
      <w:lang w:val="ru-RU"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0B1F80"/>
    <w:pPr>
      <w:ind w:left="720"/>
      <w:contextualSpacing/>
    </w:pPr>
    <w:rPr>
      <w:sz w:val="20"/>
      <w:szCs w:val="20"/>
    </w:rPr>
  </w:style>
  <w:style w:type="character" w:customStyle="1" w:styleId="a5">
    <w:name w:val="Абзац списка Знак"/>
    <w:link w:val="a4"/>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6">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7"/>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8">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9">
    <w:name w:val="Hyperlink"/>
    <w:uiPriority w:val="99"/>
    <w:rsid w:val="004742A6"/>
    <w:rPr>
      <w:color w:val="0000FF"/>
      <w:u w:val="single"/>
    </w:rPr>
  </w:style>
  <w:style w:type="paragraph" w:styleId="aa">
    <w:name w:val="header"/>
    <w:basedOn w:val="a"/>
    <w:link w:val="ab"/>
    <w:unhideWhenUsed/>
    <w:rsid w:val="009A525D"/>
    <w:pPr>
      <w:tabs>
        <w:tab w:val="center" w:pos="4844"/>
        <w:tab w:val="right" w:pos="9689"/>
      </w:tabs>
    </w:pPr>
  </w:style>
  <w:style w:type="character" w:customStyle="1" w:styleId="ab">
    <w:name w:val="Верхний колонтитул Знак"/>
    <w:link w:val="aa"/>
    <w:rsid w:val="009A525D"/>
    <w:rPr>
      <w:sz w:val="22"/>
      <w:szCs w:val="22"/>
      <w:lang w:eastAsia="en-US"/>
    </w:rPr>
  </w:style>
  <w:style w:type="paragraph" w:styleId="ac">
    <w:name w:val="footer"/>
    <w:basedOn w:val="a"/>
    <w:link w:val="ad"/>
    <w:unhideWhenUsed/>
    <w:rsid w:val="009A525D"/>
    <w:pPr>
      <w:tabs>
        <w:tab w:val="center" w:pos="4844"/>
        <w:tab w:val="right" w:pos="9689"/>
      </w:tabs>
    </w:pPr>
  </w:style>
  <w:style w:type="character" w:customStyle="1" w:styleId="ad">
    <w:name w:val="Нижний колонтитул Знак"/>
    <w:link w:val="ac"/>
    <w:rsid w:val="009A525D"/>
    <w:rPr>
      <w:sz w:val="22"/>
      <w:szCs w:val="22"/>
      <w:lang w:eastAsia="en-US"/>
    </w:rPr>
  </w:style>
  <w:style w:type="character" w:customStyle="1" w:styleId="a7">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locked/>
    <w:rsid w:val="00F81354"/>
    <w:rPr>
      <w:rFonts w:ascii="Times New Roman" w:eastAsia="Times New Roman" w:hAnsi="Times New Roman"/>
      <w:sz w:val="24"/>
      <w:szCs w:val="24"/>
    </w:rPr>
  </w:style>
  <w:style w:type="paragraph" w:styleId="ae">
    <w:name w:val="Balloon Text"/>
    <w:basedOn w:val="a"/>
    <w:link w:val="af"/>
    <w:uiPriority w:val="99"/>
    <w:unhideWhenUsed/>
    <w:rsid w:val="00516B6D"/>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rsid w:val="00516B6D"/>
    <w:rPr>
      <w:rFonts w:ascii="Segoe UI" w:hAnsi="Segoe UI" w:cs="Segoe UI"/>
      <w:sz w:val="18"/>
      <w:szCs w:val="18"/>
      <w:lang w:val="uk-UA" w:eastAsia="en-US"/>
    </w:rPr>
  </w:style>
  <w:style w:type="paragraph" w:styleId="af0">
    <w:name w:val="No Spacing"/>
    <w:uiPriority w:val="1"/>
    <w:qFormat/>
    <w:rsid w:val="00231E85"/>
    <w:rPr>
      <w:rFonts w:asciiTheme="minorHAnsi" w:eastAsiaTheme="minorHAnsi" w:hAnsiTheme="minorHAnsi" w:cstheme="minorBidi"/>
      <w:sz w:val="22"/>
      <w:szCs w:val="22"/>
      <w:lang w:eastAsia="en-US"/>
    </w:rPr>
  </w:style>
  <w:style w:type="character" w:styleId="af1">
    <w:name w:val="FollowedHyperlink"/>
    <w:basedOn w:val="a1"/>
    <w:uiPriority w:val="99"/>
    <w:semiHidden/>
    <w:unhideWhenUsed/>
    <w:rsid w:val="009E531C"/>
    <w:rPr>
      <w:color w:val="800080" w:themeColor="followedHyperlink"/>
      <w:u w:val="single"/>
    </w:rPr>
  </w:style>
  <w:style w:type="character" w:customStyle="1" w:styleId="10">
    <w:name w:val="Заголовок 1 Знак"/>
    <w:basedOn w:val="a1"/>
    <w:link w:val="1"/>
    <w:uiPriority w:val="9"/>
    <w:rsid w:val="00635556"/>
    <w:rPr>
      <w:rFonts w:ascii="Cambria" w:eastAsia="Times New Roman" w:hAnsi="Cambria"/>
      <w:b/>
      <w:bCs/>
      <w:color w:val="365F91"/>
      <w:sz w:val="28"/>
      <w:szCs w:val="28"/>
      <w:lang w:eastAsia="ar-SA"/>
    </w:rPr>
  </w:style>
  <w:style w:type="character" w:customStyle="1" w:styleId="20">
    <w:name w:val="Заголовок 2 Знак"/>
    <w:basedOn w:val="a1"/>
    <w:link w:val="2"/>
    <w:rsid w:val="00635556"/>
    <w:rPr>
      <w:rFonts w:ascii="Times New Roman" w:eastAsia="Times New Roman" w:hAnsi="Times New Roman"/>
      <w:b/>
      <w:bCs/>
      <w:sz w:val="36"/>
      <w:szCs w:val="36"/>
      <w:lang w:eastAsia="ar-SA"/>
    </w:rPr>
  </w:style>
  <w:style w:type="numbering" w:customStyle="1" w:styleId="11">
    <w:name w:val="Нет списка1"/>
    <w:next w:val="a3"/>
    <w:uiPriority w:val="99"/>
    <w:semiHidden/>
    <w:unhideWhenUsed/>
    <w:rsid w:val="00635556"/>
  </w:style>
  <w:style w:type="character" w:customStyle="1" w:styleId="WW8Num2z0">
    <w:name w:val="WW8Num2z0"/>
    <w:rsid w:val="00635556"/>
    <w:rPr>
      <w:rFonts w:ascii="Wingdings" w:hAnsi="Wingdings" w:cs="Wingdings"/>
    </w:rPr>
  </w:style>
  <w:style w:type="character" w:customStyle="1" w:styleId="WW8Num2z1">
    <w:name w:val="WW8Num2z1"/>
    <w:rsid w:val="00635556"/>
    <w:rPr>
      <w:rFonts w:ascii="Courier New" w:hAnsi="Courier New" w:cs="Courier New"/>
    </w:rPr>
  </w:style>
  <w:style w:type="character" w:customStyle="1" w:styleId="WW8Num2z2">
    <w:name w:val="WW8Num2z2"/>
    <w:rsid w:val="00635556"/>
    <w:rPr>
      <w:rFonts w:ascii="Wingdings" w:hAnsi="Wingdings" w:cs="Wingdings"/>
    </w:rPr>
  </w:style>
  <w:style w:type="character" w:customStyle="1" w:styleId="WW8Num4z0">
    <w:name w:val="WW8Num4z0"/>
    <w:rsid w:val="00635556"/>
    <w:rPr>
      <w:rFonts w:ascii="Times New Roman" w:eastAsia="Times New Roman" w:hAnsi="Times New Roman" w:cs="Times New Roman"/>
    </w:rPr>
  </w:style>
  <w:style w:type="character" w:customStyle="1" w:styleId="WW8Num4z1">
    <w:name w:val="WW8Num4z1"/>
    <w:rsid w:val="00635556"/>
    <w:rPr>
      <w:rFonts w:ascii="Courier New" w:hAnsi="Courier New" w:cs="Courier New"/>
    </w:rPr>
  </w:style>
  <w:style w:type="character" w:customStyle="1" w:styleId="WW8Num5z0">
    <w:name w:val="WW8Num5z0"/>
    <w:rsid w:val="00635556"/>
    <w:rPr>
      <w:rFonts w:ascii="Times New Roman" w:eastAsia="Times New Roman" w:hAnsi="Times New Roman" w:cs="Times New Roman"/>
    </w:rPr>
  </w:style>
  <w:style w:type="character" w:customStyle="1" w:styleId="WW8Num5z1">
    <w:name w:val="WW8Num5z1"/>
    <w:rsid w:val="00635556"/>
    <w:rPr>
      <w:rFonts w:ascii="Courier New" w:hAnsi="Courier New" w:cs="Courier New"/>
    </w:rPr>
  </w:style>
  <w:style w:type="character" w:customStyle="1" w:styleId="WW8Num6z0">
    <w:name w:val="WW8Num6z0"/>
    <w:rsid w:val="00635556"/>
    <w:rPr>
      <w:rFonts w:ascii="Times New Roman" w:eastAsia="Times New Roman" w:hAnsi="Times New Roman" w:cs="Times New Roman"/>
    </w:rPr>
  </w:style>
  <w:style w:type="character" w:customStyle="1" w:styleId="WW8Num6z1">
    <w:name w:val="WW8Num6z1"/>
    <w:rsid w:val="00635556"/>
    <w:rPr>
      <w:rFonts w:ascii="Courier New" w:hAnsi="Courier New" w:cs="Courier New"/>
    </w:rPr>
  </w:style>
  <w:style w:type="character" w:customStyle="1" w:styleId="WW8Num7z0">
    <w:name w:val="WW8Num7z0"/>
    <w:rsid w:val="00635556"/>
    <w:rPr>
      <w:rFonts w:ascii="Symbol" w:hAnsi="Symbol" w:cs="Symbol"/>
    </w:rPr>
  </w:style>
  <w:style w:type="character" w:customStyle="1" w:styleId="WW8Num7z1">
    <w:name w:val="WW8Num7z1"/>
    <w:rsid w:val="00635556"/>
    <w:rPr>
      <w:rFonts w:ascii="Courier New" w:hAnsi="Courier New" w:cs="Courier New"/>
    </w:rPr>
  </w:style>
  <w:style w:type="character" w:customStyle="1" w:styleId="WW8Num8z0">
    <w:name w:val="WW8Num8z0"/>
    <w:rsid w:val="00635556"/>
    <w:rPr>
      <w:rFonts w:ascii="Symbol" w:hAnsi="Symbol" w:cs="Symbol"/>
    </w:rPr>
  </w:style>
  <w:style w:type="character" w:customStyle="1" w:styleId="WW8Num8z1">
    <w:name w:val="WW8Num8z1"/>
    <w:rsid w:val="00635556"/>
    <w:rPr>
      <w:rFonts w:ascii="Courier New" w:hAnsi="Courier New" w:cs="Courier New"/>
    </w:rPr>
  </w:style>
  <w:style w:type="character" w:customStyle="1" w:styleId="WW8Num9z0">
    <w:name w:val="WW8Num9z0"/>
    <w:rsid w:val="00635556"/>
    <w:rPr>
      <w:rFonts w:ascii="Symbol" w:hAnsi="Symbol" w:cs="OpenSymbol"/>
    </w:rPr>
  </w:style>
  <w:style w:type="character" w:customStyle="1" w:styleId="WW8Num9z1">
    <w:name w:val="WW8Num9z1"/>
    <w:rsid w:val="00635556"/>
    <w:rPr>
      <w:rFonts w:ascii="OpenSymbol" w:hAnsi="OpenSymbol" w:cs="OpenSymbol"/>
    </w:rPr>
  </w:style>
  <w:style w:type="character" w:customStyle="1" w:styleId="WW8Num10z0">
    <w:name w:val="WW8Num10z0"/>
    <w:rsid w:val="00635556"/>
    <w:rPr>
      <w:rFonts w:ascii="Times New Roman" w:eastAsia="Times New Roman" w:hAnsi="Times New Roman" w:cs="Times New Roman"/>
    </w:rPr>
  </w:style>
  <w:style w:type="character" w:customStyle="1" w:styleId="WW8Num10z1">
    <w:name w:val="WW8Num10z1"/>
    <w:rsid w:val="00635556"/>
    <w:rPr>
      <w:rFonts w:ascii="Courier New" w:hAnsi="Courier New" w:cs="Courier New"/>
    </w:rPr>
  </w:style>
  <w:style w:type="character" w:customStyle="1" w:styleId="WW8Num1z0">
    <w:name w:val="WW8Num1z0"/>
    <w:rsid w:val="00635556"/>
    <w:rPr>
      <w:rFonts w:ascii="Times New Roman" w:eastAsia="Times New Roman" w:hAnsi="Times New Roman" w:cs="Times New Roman"/>
    </w:rPr>
  </w:style>
  <w:style w:type="character" w:customStyle="1" w:styleId="WW8Num1z1">
    <w:name w:val="WW8Num1z1"/>
    <w:rsid w:val="00635556"/>
    <w:rPr>
      <w:rFonts w:ascii="Courier New" w:hAnsi="Courier New" w:cs="Courier New"/>
    </w:rPr>
  </w:style>
  <w:style w:type="character" w:customStyle="1" w:styleId="WW8Num1z2">
    <w:name w:val="WW8Num1z2"/>
    <w:rsid w:val="00635556"/>
    <w:rPr>
      <w:rFonts w:ascii="Wingdings" w:hAnsi="Wingdings" w:cs="Wingdings"/>
    </w:rPr>
  </w:style>
  <w:style w:type="character" w:customStyle="1" w:styleId="WW8Num1z3">
    <w:name w:val="WW8Num1z3"/>
    <w:rsid w:val="00635556"/>
    <w:rPr>
      <w:rFonts w:ascii="Symbol" w:hAnsi="Symbol" w:cs="Symbol"/>
    </w:rPr>
  </w:style>
  <w:style w:type="character" w:customStyle="1" w:styleId="WW8Num2z3">
    <w:name w:val="WW8Num2z3"/>
    <w:rsid w:val="00635556"/>
    <w:rPr>
      <w:rFonts w:ascii="Symbol" w:hAnsi="Symbol" w:cs="Symbol"/>
    </w:rPr>
  </w:style>
  <w:style w:type="character" w:customStyle="1" w:styleId="WW8Num3z0">
    <w:name w:val="WW8Num3z0"/>
    <w:rsid w:val="00635556"/>
    <w:rPr>
      <w:rFonts w:ascii="Times New Roman" w:eastAsia="Times New Roman" w:hAnsi="Times New Roman" w:cs="Times New Roman"/>
    </w:rPr>
  </w:style>
  <w:style w:type="character" w:customStyle="1" w:styleId="WW8Num3z1">
    <w:name w:val="WW8Num3z1"/>
    <w:rsid w:val="00635556"/>
    <w:rPr>
      <w:rFonts w:ascii="Courier New" w:hAnsi="Courier New" w:cs="Courier New"/>
    </w:rPr>
  </w:style>
  <w:style w:type="character" w:customStyle="1" w:styleId="WW8Num3z2">
    <w:name w:val="WW8Num3z2"/>
    <w:rsid w:val="00635556"/>
    <w:rPr>
      <w:rFonts w:ascii="Wingdings" w:hAnsi="Wingdings" w:cs="Wingdings"/>
    </w:rPr>
  </w:style>
  <w:style w:type="character" w:customStyle="1" w:styleId="WW8Num3z3">
    <w:name w:val="WW8Num3z3"/>
    <w:rsid w:val="00635556"/>
    <w:rPr>
      <w:rFonts w:ascii="Symbol" w:hAnsi="Symbol" w:cs="Symbol"/>
    </w:rPr>
  </w:style>
  <w:style w:type="character" w:customStyle="1" w:styleId="WW8Num4z2">
    <w:name w:val="WW8Num4z2"/>
    <w:rsid w:val="00635556"/>
    <w:rPr>
      <w:rFonts w:ascii="Wingdings" w:hAnsi="Wingdings" w:cs="Wingdings"/>
    </w:rPr>
  </w:style>
  <w:style w:type="character" w:customStyle="1" w:styleId="WW8Num4z3">
    <w:name w:val="WW8Num4z3"/>
    <w:rsid w:val="00635556"/>
    <w:rPr>
      <w:rFonts w:ascii="Symbol" w:hAnsi="Symbol" w:cs="Symbol"/>
    </w:rPr>
  </w:style>
  <w:style w:type="character" w:customStyle="1" w:styleId="WW8Num5z2">
    <w:name w:val="WW8Num5z2"/>
    <w:rsid w:val="00635556"/>
    <w:rPr>
      <w:rFonts w:ascii="Wingdings" w:hAnsi="Wingdings" w:cs="Wingdings"/>
    </w:rPr>
  </w:style>
  <w:style w:type="character" w:customStyle="1" w:styleId="WW8Num5z3">
    <w:name w:val="WW8Num5z3"/>
    <w:rsid w:val="00635556"/>
    <w:rPr>
      <w:rFonts w:ascii="Symbol" w:hAnsi="Symbol" w:cs="Symbol"/>
    </w:rPr>
  </w:style>
  <w:style w:type="character" w:customStyle="1" w:styleId="WW8Num6z2">
    <w:name w:val="WW8Num6z2"/>
    <w:rsid w:val="00635556"/>
    <w:rPr>
      <w:rFonts w:ascii="Wingdings" w:hAnsi="Wingdings" w:cs="Wingdings"/>
    </w:rPr>
  </w:style>
  <w:style w:type="character" w:customStyle="1" w:styleId="WW8Num6z3">
    <w:name w:val="WW8Num6z3"/>
    <w:rsid w:val="00635556"/>
    <w:rPr>
      <w:rFonts w:ascii="Symbol" w:hAnsi="Symbol" w:cs="Symbol"/>
    </w:rPr>
  </w:style>
  <w:style w:type="character" w:customStyle="1" w:styleId="WW8Num7z2">
    <w:name w:val="WW8Num7z2"/>
    <w:rsid w:val="00635556"/>
    <w:rPr>
      <w:rFonts w:ascii="Wingdings" w:hAnsi="Wingdings" w:cs="Wingdings"/>
    </w:rPr>
  </w:style>
  <w:style w:type="character" w:customStyle="1" w:styleId="WW8Num8z2">
    <w:name w:val="WW8Num8z2"/>
    <w:rsid w:val="00635556"/>
    <w:rPr>
      <w:rFonts w:ascii="Wingdings" w:hAnsi="Wingdings" w:cs="Wingdings"/>
    </w:rPr>
  </w:style>
  <w:style w:type="character" w:customStyle="1" w:styleId="WW8Num10z2">
    <w:name w:val="WW8Num10z2"/>
    <w:rsid w:val="00635556"/>
    <w:rPr>
      <w:rFonts w:ascii="Wingdings" w:hAnsi="Wingdings" w:cs="Wingdings"/>
    </w:rPr>
  </w:style>
  <w:style w:type="character" w:customStyle="1" w:styleId="WW8Num10z3">
    <w:name w:val="WW8Num10z3"/>
    <w:rsid w:val="00635556"/>
    <w:rPr>
      <w:rFonts w:ascii="Symbol" w:hAnsi="Symbol" w:cs="Symbol"/>
    </w:rPr>
  </w:style>
  <w:style w:type="character" w:customStyle="1" w:styleId="13">
    <w:name w:val="Основной шрифт абзаца1"/>
    <w:rsid w:val="00635556"/>
  </w:style>
  <w:style w:type="character" w:customStyle="1" w:styleId="af2">
    <w:name w:val="Маркеры списка"/>
    <w:rsid w:val="00635556"/>
    <w:rPr>
      <w:rFonts w:ascii="OpenSymbol" w:eastAsia="OpenSymbol" w:hAnsi="OpenSymbol" w:cs="OpenSymbol"/>
    </w:rPr>
  </w:style>
  <w:style w:type="character" w:customStyle="1" w:styleId="af3">
    <w:name w:val="Символ нумерации"/>
    <w:rsid w:val="00635556"/>
  </w:style>
  <w:style w:type="paragraph" w:customStyle="1" w:styleId="af4">
    <w:basedOn w:val="a"/>
    <w:next w:val="a0"/>
    <w:qFormat/>
    <w:rsid w:val="00635556"/>
    <w:pPr>
      <w:keepNext/>
      <w:suppressAutoHyphens/>
      <w:spacing w:before="240" w:after="120" w:line="240" w:lineRule="auto"/>
    </w:pPr>
    <w:rPr>
      <w:rFonts w:ascii="Arial" w:eastAsia="Arial Unicode MS" w:hAnsi="Arial" w:cs="Mangal"/>
      <w:sz w:val="28"/>
      <w:szCs w:val="28"/>
      <w:lang w:eastAsia="ar-SA"/>
    </w:rPr>
  </w:style>
  <w:style w:type="paragraph" w:styleId="a0">
    <w:name w:val="Body Text"/>
    <w:basedOn w:val="a"/>
    <w:link w:val="af5"/>
    <w:rsid w:val="00635556"/>
    <w:pPr>
      <w:suppressAutoHyphens/>
      <w:spacing w:after="120" w:line="240" w:lineRule="auto"/>
    </w:pPr>
    <w:rPr>
      <w:rFonts w:ascii="Times New Roman" w:eastAsia="Times New Roman" w:hAnsi="Times New Roman"/>
      <w:sz w:val="24"/>
      <w:szCs w:val="24"/>
      <w:lang w:eastAsia="ar-SA"/>
    </w:rPr>
  </w:style>
  <w:style w:type="character" w:customStyle="1" w:styleId="af5">
    <w:name w:val="Основной текст Знак"/>
    <w:basedOn w:val="a1"/>
    <w:link w:val="a0"/>
    <w:rsid w:val="00635556"/>
    <w:rPr>
      <w:rFonts w:ascii="Times New Roman" w:eastAsia="Times New Roman" w:hAnsi="Times New Roman"/>
      <w:sz w:val="24"/>
      <w:szCs w:val="24"/>
      <w:lang w:val="uk-UA" w:eastAsia="ar-SA"/>
    </w:rPr>
  </w:style>
  <w:style w:type="paragraph" w:styleId="af6">
    <w:name w:val="List"/>
    <w:basedOn w:val="a0"/>
    <w:rsid w:val="00635556"/>
    <w:rPr>
      <w:rFonts w:cs="Mangal"/>
    </w:rPr>
  </w:style>
  <w:style w:type="paragraph" w:customStyle="1" w:styleId="14">
    <w:name w:val="Название1"/>
    <w:basedOn w:val="a"/>
    <w:rsid w:val="0063555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5">
    <w:name w:val="Указатель1"/>
    <w:basedOn w:val="a"/>
    <w:rsid w:val="00635556"/>
    <w:pPr>
      <w:suppressLineNumbers/>
      <w:suppressAutoHyphens/>
      <w:spacing w:after="0" w:line="240" w:lineRule="auto"/>
    </w:pPr>
    <w:rPr>
      <w:rFonts w:ascii="Times New Roman" w:eastAsia="Times New Roman" w:hAnsi="Times New Roman" w:cs="Mangal"/>
      <w:sz w:val="24"/>
      <w:szCs w:val="24"/>
      <w:lang w:eastAsia="ar-SA"/>
    </w:rPr>
  </w:style>
  <w:style w:type="paragraph" w:styleId="af7">
    <w:name w:val="Body Text Indent"/>
    <w:basedOn w:val="a"/>
    <w:link w:val="af8"/>
    <w:rsid w:val="00635556"/>
    <w:pPr>
      <w:suppressAutoHyphens/>
      <w:spacing w:after="0" w:line="240" w:lineRule="auto"/>
      <w:ind w:firstLine="709"/>
      <w:jc w:val="both"/>
    </w:pPr>
    <w:rPr>
      <w:rFonts w:ascii="Times New Roman" w:eastAsia="Times New Roman" w:hAnsi="Times New Roman"/>
      <w:sz w:val="28"/>
      <w:szCs w:val="24"/>
      <w:lang w:eastAsia="ar-SA"/>
    </w:rPr>
  </w:style>
  <w:style w:type="character" w:customStyle="1" w:styleId="af8">
    <w:name w:val="Основной текст с отступом Знак"/>
    <w:basedOn w:val="a1"/>
    <w:link w:val="af7"/>
    <w:rsid w:val="00635556"/>
    <w:rPr>
      <w:rFonts w:ascii="Times New Roman" w:eastAsia="Times New Roman" w:hAnsi="Times New Roman"/>
      <w:sz w:val="28"/>
      <w:szCs w:val="24"/>
      <w:lang w:val="uk-UA" w:eastAsia="ar-SA"/>
    </w:rPr>
  </w:style>
  <w:style w:type="character" w:customStyle="1" w:styleId="Bodytext">
    <w:name w:val="Body text_"/>
    <w:link w:val="16"/>
    <w:uiPriority w:val="99"/>
    <w:rsid w:val="00635556"/>
    <w:rPr>
      <w:sz w:val="27"/>
      <w:szCs w:val="27"/>
      <w:shd w:val="clear" w:color="auto" w:fill="FFFFFF"/>
    </w:rPr>
  </w:style>
  <w:style w:type="paragraph" w:customStyle="1" w:styleId="16">
    <w:name w:val="Основной текст1"/>
    <w:basedOn w:val="a"/>
    <w:link w:val="Bodytext"/>
    <w:uiPriority w:val="99"/>
    <w:rsid w:val="00635556"/>
    <w:pPr>
      <w:shd w:val="clear" w:color="auto" w:fill="FFFFFF"/>
      <w:spacing w:before="360" w:after="0" w:line="384" w:lineRule="exact"/>
      <w:jc w:val="both"/>
    </w:pPr>
    <w:rPr>
      <w:sz w:val="27"/>
      <w:szCs w:val="27"/>
      <w:lang w:val="ru-RU" w:eastAsia="ru-RU"/>
    </w:rPr>
  </w:style>
  <w:style w:type="character" w:customStyle="1" w:styleId="FontStyle23">
    <w:name w:val="Font Style23"/>
    <w:uiPriority w:val="99"/>
    <w:qFormat/>
    <w:rsid w:val="00635556"/>
    <w:rPr>
      <w:rFonts w:ascii="Times New Roman" w:hAnsi="Times New Roman" w:cs="Times New Roman"/>
      <w:b/>
      <w:bCs/>
      <w:sz w:val="24"/>
      <w:szCs w:val="24"/>
    </w:rPr>
  </w:style>
  <w:style w:type="paragraph" w:customStyle="1" w:styleId="Style7">
    <w:name w:val="Style7"/>
    <w:basedOn w:val="a"/>
    <w:uiPriority w:val="99"/>
    <w:qFormat/>
    <w:rsid w:val="00635556"/>
    <w:pPr>
      <w:widowControl w:val="0"/>
      <w:suppressAutoHyphens/>
      <w:spacing w:after="0" w:line="264" w:lineRule="exact"/>
    </w:pPr>
    <w:rPr>
      <w:rFonts w:ascii="Times New Roman" w:eastAsia="Times New Roman" w:hAnsi="Times New Roman"/>
      <w:sz w:val="24"/>
      <w:szCs w:val="24"/>
      <w:lang w:val="ru-RU" w:eastAsia="ru-RU"/>
    </w:rPr>
  </w:style>
  <w:style w:type="character" w:customStyle="1" w:styleId="mark">
    <w:name w:val="mark"/>
    <w:rsid w:val="00635556"/>
  </w:style>
  <w:style w:type="table" w:styleId="af9">
    <w:name w:val="Table Grid"/>
    <w:basedOn w:val="a2"/>
    <w:uiPriority w:val="39"/>
    <w:rsid w:val="00635556"/>
    <w:rPr>
      <w:sz w:val="22"/>
      <w:szCs w:val="22"/>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635556"/>
  </w:style>
  <w:style w:type="character" w:customStyle="1" w:styleId="ng-star-inserted">
    <w:name w:val="ng-star-inserted"/>
    <w:rsid w:val="006355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paragraph" w:styleId="1">
    <w:name w:val="heading 1"/>
    <w:basedOn w:val="a"/>
    <w:next w:val="a"/>
    <w:link w:val="10"/>
    <w:uiPriority w:val="9"/>
    <w:qFormat/>
    <w:rsid w:val="00635556"/>
    <w:pPr>
      <w:keepNext/>
      <w:keepLines/>
      <w:numPr>
        <w:numId w:val="1"/>
      </w:numPr>
      <w:suppressAutoHyphens/>
      <w:spacing w:before="480" w:after="0"/>
      <w:outlineLvl w:val="0"/>
    </w:pPr>
    <w:rPr>
      <w:rFonts w:ascii="Cambria" w:eastAsia="Times New Roman" w:hAnsi="Cambria"/>
      <w:b/>
      <w:bCs/>
      <w:color w:val="365F91"/>
      <w:sz w:val="28"/>
      <w:szCs w:val="28"/>
      <w:lang w:val="ru-RU" w:eastAsia="ar-SA"/>
    </w:rPr>
  </w:style>
  <w:style w:type="paragraph" w:styleId="2">
    <w:name w:val="heading 2"/>
    <w:basedOn w:val="a"/>
    <w:next w:val="a0"/>
    <w:link w:val="20"/>
    <w:qFormat/>
    <w:rsid w:val="00635556"/>
    <w:pPr>
      <w:numPr>
        <w:ilvl w:val="1"/>
        <w:numId w:val="1"/>
      </w:numPr>
      <w:suppressAutoHyphens/>
      <w:spacing w:before="280" w:after="280" w:line="240" w:lineRule="auto"/>
      <w:outlineLvl w:val="1"/>
    </w:pPr>
    <w:rPr>
      <w:rFonts w:ascii="Times New Roman" w:eastAsia="Times New Roman" w:hAnsi="Times New Roman"/>
      <w:b/>
      <w:bCs/>
      <w:sz w:val="36"/>
      <w:szCs w:val="36"/>
      <w:lang w:val="ru-RU"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0B1F80"/>
    <w:pPr>
      <w:ind w:left="720"/>
      <w:contextualSpacing/>
    </w:pPr>
    <w:rPr>
      <w:sz w:val="20"/>
      <w:szCs w:val="20"/>
    </w:rPr>
  </w:style>
  <w:style w:type="character" w:customStyle="1" w:styleId="a5">
    <w:name w:val="Абзац списка Знак"/>
    <w:link w:val="a4"/>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6">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7"/>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8">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9">
    <w:name w:val="Hyperlink"/>
    <w:uiPriority w:val="99"/>
    <w:rsid w:val="004742A6"/>
    <w:rPr>
      <w:color w:val="0000FF"/>
      <w:u w:val="single"/>
    </w:rPr>
  </w:style>
  <w:style w:type="paragraph" w:styleId="aa">
    <w:name w:val="header"/>
    <w:basedOn w:val="a"/>
    <w:link w:val="ab"/>
    <w:unhideWhenUsed/>
    <w:rsid w:val="009A525D"/>
    <w:pPr>
      <w:tabs>
        <w:tab w:val="center" w:pos="4844"/>
        <w:tab w:val="right" w:pos="9689"/>
      </w:tabs>
    </w:pPr>
  </w:style>
  <w:style w:type="character" w:customStyle="1" w:styleId="ab">
    <w:name w:val="Верхний колонтитул Знак"/>
    <w:link w:val="aa"/>
    <w:rsid w:val="009A525D"/>
    <w:rPr>
      <w:sz w:val="22"/>
      <w:szCs w:val="22"/>
      <w:lang w:eastAsia="en-US"/>
    </w:rPr>
  </w:style>
  <w:style w:type="paragraph" w:styleId="ac">
    <w:name w:val="footer"/>
    <w:basedOn w:val="a"/>
    <w:link w:val="ad"/>
    <w:unhideWhenUsed/>
    <w:rsid w:val="009A525D"/>
    <w:pPr>
      <w:tabs>
        <w:tab w:val="center" w:pos="4844"/>
        <w:tab w:val="right" w:pos="9689"/>
      </w:tabs>
    </w:pPr>
  </w:style>
  <w:style w:type="character" w:customStyle="1" w:styleId="ad">
    <w:name w:val="Нижний колонтитул Знак"/>
    <w:link w:val="ac"/>
    <w:rsid w:val="009A525D"/>
    <w:rPr>
      <w:sz w:val="22"/>
      <w:szCs w:val="22"/>
      <w:lang w:eastAsia="en-US"/>
    </w:rPr>
  </w:style>
  <w:style w:type="character" w:customStyle="1" w:styleId="a7">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locked/>
    <w:rsid w:val="00F81354"/>
    <w:rPr>
      <w:rFonts w:ascii="Times New Roman" w:eastAsia="Times New Roman" w:hAnsi="Times New Roman"/>
      <w:sz w:val="24"/>
      <w:szCs w:val="24"/>
    </w:rPr>
  </w:style>
  <w:style w:type="paragraph" w:styleId="ae">
    <w:name w:val="Balloon Text"/>
    <w:basedOn w:val="a"/>
    <w:link w:val="af"/>
    <w:uiPriority w:val="99"/>
    <w:unhideWhenUsed/>
    <w:rsid w:val="00516B6D"/>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rsid w:val="00516B6D"/>
    <w:rPr>
      <w:rFonts w:ascii="Segoe UI" w:hAnsi="Segoe UI" w:cs="Segoe UI"/>
      <w:sz w:val="18"/>
      <w:szCs w:val="18"/>
      <w:lang w:val="uk-UA" w:eastAsia="en-US"/>
    </w:rPr>
  </w:style>
  <w:style w:type="paragraph" w:styleId="af0">
    <w:name w:val="No Spacing"/>
    <w:uiPriority w:val="1"/>
    <w:qFormat/>
    <w:rsid w:val="00231E85"/>
    <w:rPr>
      <w:rFonts w:asciiTheme="minorHAnsi" w:eastAsiaTheme="minorHAnsi" w:hAnsiTheme="minorHAnsi" w:cstheme="minorBidi"/>
      <w:sz w:val="22"/>
      <w:szCs w:val="22"/>
      <w:lang w:eastAsia="en-US"/>
    </w:rPr>
  </w:style>
  <w:style w:type="character" w:styleId="af1">
    <w:name w:val="FollowedHyperlink"/>
    <w:basedOn w:val="a1"/>
    <w:uiPriority w:val="99"/>
    <w:semiHidden/>
    <w:unhideWhenUsed/>
    <w:rsid w:val="009E531C"/>
    <w:rPr>
      <w:color w:val="800080" w:themeColor="followedHyperlink"/>
      <w:u w:val="single"/>
    </w:rPr>
  </w:style>
  <w:style w:type="character" w:customStyle="1" w:styleId="10">
    <w:name w:val="Заголовок 1 Знак"/>
    <w:basedOn w:val="a1"/>
    <w:link w:val="1"/>
    <w:uiPriority w:val="9"/>
    <w:rsid w:val="00635556"/>
    <w:rPr>
      <w:rFonts w:ascii="Cambria" w:eastAsia="Times New Roman" w:hAnsi="Cambria"/>
      <w:b/>
      <w:bCs/>
      <w:color w:val="365F91"/>
      <w:sz w:val="28"/>
      <w:szCs w:val="28"/>
      <w:lang w:eastAsia="ar-SA"/>
    </w:rPr>
  </w:style>
  <w:style w:type="character" w:customStyle="1" w:styleId="20">
    <w:name w:val="Заголовок 2 Знак"/>
    <w:basedOn w:val="a1"/>
    <w:link w:val="2"/>
    <w:rsid w:val="00635556"/>
    <w:rPr>
      <w:rFonts w:ascii="Times New Roman" w:eastAsia="Times New Roman" w:hAnsi="Times New Roman"/>
      <w:b/>
      <w:bCs/>
      <w:sz w:val="36"/>
      <w:szCs w:val="36"/>
      <w:lang w:eastAsia="ar-SA"/>
    </w:rPr>
  </w:style>
  <w:style w:type="numbering" w:customStyle="1" w:styleId="11">
    <w:name w:val="Нет списка1"/>
    <w:next w:val="a3"/>
    <w:uiPriority w:val="99"/>
    <w:semiHidden/>
    <w:unhideWhenUsed/>
    <w:rsid w:val="00635556"/>
  </w:style>
  <w:style w:type="character" w:customStyle="1" w:styleId="WW8Num2z0">
    <w:name w:val="WW8Num2z0"/>
    <w:rsid w:val="00635556"/>
    <w:rPr>
      <w:rFonts w:ascii="Wingdings" w:hAnsi="Wingdings" w:cs="Wingdings"/>
    </w:rPr>
  </w:style>
  <w:style w:type="character" w:customStyle="1" w:styleId="WW8Num2z1">
    <w:name w:val="WW8Num2z1"/>
    <w:rsid w:val="00635556"/>
    <w:rPr>
      <w:rFonts w:ascii="Courier New" w:hAnsi="Courier New" w:cs="Courier New"/>
    </w:rPr>
  </w:style>
  <w:style w:type="character" w:customStyle="1" w:styleId="WW8Num2z2">
    <w:name w:val="WW8Num2z2"/>
    <w:rsid w:val="00635556"/>
    <w:rPr>
      <w:rFonts w:ascii="Wingdings" w:hAnsi="Wingdings" w:cs="Wingdings"/>
    </w:rPr>
  </w:style>
  <w:style w:type="character" w:customStyle="1" w:styleId="WW8Num4z0">
    <w:name w:val="WW8Num4z0"/>
    <w:rsid w:val="00635556"/>
    <w:rPr>
      <w:rFonts w:ascii="Times New Roman" w:eastAsia="Times New Roman" w:hAnsi="Times New Roman" w:cs="Times New Roman"/>
    </w:rPr>
  </w:style>
  <w:style w:type="character" w:customStyle="1" w:styleId="WW8Num4z1">
    <w:name w:val="WW8Num4z1"/>
    <w:rsid w:val="00635556"/>
    <w:rPr>
      <w:rFonts w:ascii="Courier New" w:hAnsi="Courier New" w:cs="Courier New"/>
    </w:rPr>
  </w:style>
  <w:style w:type="character" w:customStyle="1" w:styleId="WW8Num5z0">
    <w:name w:val="WW8Num5z0"/>
    <w:rsid w:val="00635556"/>
    <w:rPr>
      <w:rFonts w:ascii="Times New Roman" w:eastAsia="Times New Roman" w:hAnsi="Times New Roman" w:cs="Times New Roman"/>
    </w:rPr>
  </w:style>
  <w:style w:type="character" w:customStyle="1" w:styleId="WW8Num5z1">
    <w:name w:val="WW8Num5z1"/>
    <w:rsid w:val="00635556"/>
    <w:rPr>
      <w:rFonts w:ascii="Courier New" w:hAnsi="Courier New" w:cs="Courier New"/>
    </w:rPr>
  </w:style>
  <w:style w:type="character" w:customStyle="1" w:styleId="WW8Num6z0">
    <w:name w:val="WW8Num6z0"/>
    <w:rsid w:val="00635556"/>
    <w:rPr>
      <w:rFonts w:ascii="Times New Roman" w:eastAsia="Times New Roman" w:hAnsi="Times New Roman" w:cs="Times New Roman"/>
    </w:rPr>
  </w:style>
  <w:style w:type="character" w:customStyle="1" w:styleId="WW8Num6z1">
    <w:name w:val="WW8Num6z1"/>
    <w:rsid w:val="00635556"/>
    <w:rPr>
      <w:rFonts w:ascii="Courier New" w:hAnsi="Courier New" w:cs="Courier New"/>
    </w:rPr>
  </w:style>
  <w:style w:type="character" w:customStyle="1" w:styleId="WW8Num7z0">
    <w:name w:val="WW8Num7z0"/>
    <w:rsid w:val="00635556"/>
    <w:rPr>
      <w:rFonts w:ascii="Symbol" w:hAnsi="Symbol" w:cs="Symbol"/>
    </w:rPr>
  </w:style>
  <w:style w:type="character" w:customStyle="1" w:styleId="WW8Num7z1">
    <w:name w:val="WW8Num7z1"/>
    <w:rsid w:val="00635556"/>
    <w:rPr>
      <w:rFonts w:ascii="Courier New" w:hAnsi="Courier New" w:cs="Courier New"/>
    </w:rPr>
  </w:style>
  <w:style w:type="character" w:customStyle="1" w:styleId="WW8Num8z0">
    <w:name w:val="WW8Num8z0"/>
    <w:rsid w:val="00635556"/>
    <w:rPr>
      <w:rFonts w:ascii="Symbol" w:hAnsi="Symbol" w:cs="Symbol"/>
    </w:rPr>
  </w:style>
  <w:style w:type="character" w:customStyle="1" w:styleId="WW8Num8z1">
    <w:name w:val="WW8Num8z1"/>
    <w:rsid w:val="00635556"/>
    <w:rPr>
      <w:rFonts w:ascii="Courier New" w:hAnsi="Courier New" w:cs="Courier New"/>
    </w:rPr>
  </w:style>
  <w:style w:type="character" w:customStyle="1" w:styleId="WW8Num9z0">
    <w:name w:val="WW8Num9z0"/>
    <w:rsid w:val="00635556"/>
    <w:rPr>
      <w:rFonts w:ascii="Symbol" w:hAnsi="Symbol" w:cs="OpenSymbol"/>
    </w:rPr>
  </w:style>
  <w:style w:type="character" w:customStyle="1" w:styleId="WW8Num9z1">
    <w:name w:val="WW8Num9z1"/>
    <w:rsid w:val="00635556"/>
    <w:rPr>
      <w:rFonts w:ascii="OpenSymbol" w:hAnsi="OpenSymbol" w:cs="OpenSymbol"/>
    </w:rPr>
  </w:style>
  <w:style w:type="character" w:customStyle="1" w:styleId="WW8Num10z0">
    <w:name w:val="WW8Num10z0"/>
    <w:rsid w:val="00635556"/>
    <w:rPr>
      <w:rFonts w:ascii="Times New Roman" w:eastAsia="Times New Roman" w:hAnsi="Times New Roman" w:cs="Times New Roman"/>
    </w:rPr>
  </w:style>
  <w:style w:type="character" w:customStyle="1" w:styleId="WW8Num10z1">
    <w:name w:val="WW8Num10z1"/>
    <w:rsid w:val="00635556"/>
    <w:rPr>
      <w:rFonts w:ascii="Courier New" w:hAnsi="Courier New" w:cs="Courier New"/>
    </w:rPr>
  </w:style>
  <w:style w:type="character" w:customStyle="1" w:styleId="WW8Num1z0">
    <w:name w:val="WW8Num1z0"/>
    <w:rsid w:val="00635556"/>
    <w:rPr>
      <w:rFonts w:ascii="Times New Roman" w:eastAsia="Times New Roman" w:hAnsi="Times New Roman" w:cs="Times New Roman"/>
    </w:rPr>
  </w:style>
  <w:style w:type="character" w:customStyle="1" w:styleId="WW8Num1z1">
    <w:name w:val="WW8Num1z1"/>
    <w:rsid w:val="00635556"/>
    <w:rPr>
      <w:rFonts w:ascii="Courier New" w:hAnsi="Courier New" w:cs="Courier New"/>
    </w:rPr>
  </w:style>
  <w:style w:type="character" w:customStyle="1" w:styleId="WW8Num1z2">
    <w:name w:val="WW8Num1z2"/>
    <w:rsid w:val="00635556"/>
    <w:rPr>
      <w:rFonts w:ascii="Wingdings" w:hAnsi="Wingdings" w:cs="Wingdings"/>
    </w:rPr>
  </w:style>
  <w:style w:type="character" w:customStyle="1" w:styleId="WW8Num1z3">
    <w:name w:val="WW8Num1z3"/>
    <w:rsid w:val="00635556"/>
    <w:rPr>
      <w:rFonts w:ascii="Symbol" w:hAnsi="Symbol" w:cs="Symbol"/>
    </w:rPr>
  </w:style>
  <w:style w:type="character" w:customStyle="1" w:styleId="WW8Num2z3">
    <w:name w:val="WW8Num2z3"/>
    <w:rsid w:val="00635556"/>
    <w:rPr>
      <w:rFonts w:ascii="Symbol" w:hAnsi="Symbol" w:cs="Symbol"/>
    </w:rPr>
  </w:style>
  <w:style w:type="character" w:customStyle="1" w:styleId="WW8Num3z0">
    <w:name w:val="WW8Num3z0"/>
    <w:rsid w:val="00635556"/>
    <w:rPr>
      <w:rFonts w:ascii="Times New Roman" w:eastAsia="Times New Roman" w:hAnsi="Times New Roman" w:cs="Times New Roman"/>
    </w:rPr>
  </w:style>
  <w:style w:type="character" w:customStyle="1" w:styleId="WW8Num3z1">
    <w:name w:val="WW8Num3z1"/>
    <w:rsid w:val="00635556"/>
    <w:rPr>
      <w:rFonts w:ascii="Courier New" w:hAnsi="Courier New" w:cs="Courier New"/>
    </w:rPr>
  </w:style>
  <w:style w:type="character" w:customStyle="1" w:styleId="WW8Num3z2">
    <w:name w:val="WW8Num3z2"/>
    <w:rsid w:val="00635556"/>
    <w:rPr>
      <w:rFonts w:ascii="Wingdings" w:hAnsi="Wingdings" w:cs="Wingdings"/>
    </w:rPr>
  </w:style>
  <w:style w:type="character" w:customStyle="1" w:styleId="WW8Num3z3">
    <w:name w:val="WW8Num3z3"/>
    <w:rsid w:val="00635556"/>
    <w:rPr>
      <w:rFonts w:ascii="Symbol" w:hAnsi="Symbol" w:cs="Symbol"/>
    </w:rPr>
  </w:style>
  <w:style w:type="character" w:customStyle="1" w:styleId="WW8Num4z2">
    <w:name w:val="WW8Num4z2"/>
    <w:rsid w:val="00635556"/>
    <w:rPr>
      <w:rFonts w:ascii="Wingdings" w:hAnsi="Wingdings" w:cs="Wingdings"/>
    </w:rPr>
  </w:style>
  <w:style w:type="character" w:customStyle="1" w:styleId="WW8Num4z3">
    <w:name w:val="WW8Num4z3"/>
    <w:rsid w:val="00635556"/>
    <w:rPr>
      <w:rFonts w:ascii="Symbol" w:hAnsi="Symbol" w:cs="Symbol"/>
    </w:rPr>
  </w:style>
  <w:style w:type="character" w:customStyle="1" w:styleId="WW8Num5z2">
    <w:name w:val="WW8Num5z2"/>
    <w:rsid w:val="00635556"/>
    <w:rPr>
      <w:rFonts w:ascii="Wingdings" w:hAnsi="Wingdings" w:cs="Wingdings"/>
    </w:rPr>
  </w:style>
  <w:style w:type="character" w:customStyle="1" w:styleId="WW8Num5z3">
    <w:name w:val="WW8Num5z3"/>
    <w:rsid w:val="00635556"/>
    <w:rPr>
      <w:rFonts w:ascii="Symbol" w:hAnsi="Symbol" w:cs="Symbol"/>
    </w:rPr>
  </w:style>
  <w:style w:type="character" w:customStyle="1" w:styleId="WW8Num6z2">
    <w:name w:val="WW8Num6z2"/>
    <w:rsid w:val="00635556"/>
    <w:rPr>
      <w:rFonts w:ascii="Wingdings" w:hAnsi="Wingdings" w:cs="Wingdings"/>
    </w:rPr>
  </w:style>
  <w:style w:type="character" w:customStyle="1" w:styleId="WW8Num6z3">
    <w:name w:val="WW8Num6z3"/>
    <w:rsid w:val="00635556"/>
    <w:rPr>
      <w:rFonts w:ascii="Symbol" w:hAnsi="Symbol" w:cs="Symbol"/>
    </w:rPr>
  </w:style>
  <w:style w:type="character" w:customStyle="1" w:styleId="WW8Num7z2">
    <w:name w:val="WW8Num7z2"/>
    <w:rsid w:val="00635556"/>
    <w:rPr>
      <w:rFonts w:ascii="Wingdings" w:hAnsi="Wingdings" w:cs="Wingdings"/>
    </w:rPr>
  </w:style>
  <w:style w:type="character" w:customStyle="1" w:styleId="WW8Num8z2">
    <w:name w:val="WW8Num8z2"/>
    <w:rsid w:val="00635556"/>
    <w:rPr>
      <w:rFonts w:ascii="Wingdings" w:hAnsi="Wingdings" w:cs="Wingdings"/>
    </w:rPr>
  </w:style>
  <w:style w:type="character" w:customStyle="1" w:styleId="WW8Num10z2">
    <w:name w:val="WW8Num10z2"/>
    <w:rsid w:val="00635556"/>
    <w:rPr>
      <w:rFonts w:ascii="Wingdings" w:hAnsi="Wingdings" w:cs="Wingdings"/>
    </w:rPr>
  </w:style>
  <w:style w:type="character" w:customStyle="1" w:styleId="WW8Num10z3">
    <w:name w:val="WW8Num10z3"/>
    <w:rsid w:val="00635556"/>
    <w:rPr>
      <w:rFonts w:ascii="Symbol" w:hAnsi="Symbol" w:cs="Symbol"/>
    </w:rPr>
  </w:style>
  <w:style w:type="character" w:customStyle="1" w:styleId="13">
    <w:name w:val="Основной шрифт абзаца1"/>
    <w:rsid w:val="00635556"/>
  </w:style>
  <w:style w:type="character" w:customStyle="1" w:styleId="af2">
    <w:name w:val="Маркеры списка"/>
    <w:rsid w:val="00635556"/>
    <w:rPr>
      <w:rFonts w:ascii="OpenSymbol" w:eastAsia="OpenSymbol" w:hAnsi="OpenSymbol" w:cs="OpenSymbol"/>
    </w:rPr>
  </w:style>
  <w:style w:type="character" w:customStyle="1" w:styleId="af3">
    <w:name w:val="Символ нумерации"/>
    <w:rsid w:val="00635556"/>
  </w:style>
  <w:style w:type="paragraph" w:customStyle="1" w:styleId="af4">
    <w:basedOn w:val="a"/>
    <w:next w:val="a0"/>
    <w:qFormat/>
    <w:rsid w:val="00635556"/>
    <w:pPr>
      <w:keepNext/>
      <w:suppressAutoHyphens/>
      <w:spacing w:before="240" w:after="120" w:line="240" w:lineRule="auto"/>
    </w:pPr>
    <w:rPr>
      <w:rFonts w:ascii="Arial" w:eastAsia="Arial Unicode MS" w:hAnsi="Arial" w:cs="Mangal"/>
      <w:sz w:val="28"/>
      <w:szCs w:val="28"/>
      <w:lang w:eastAsia="ar-SA"/>
    </w:rPr>
  </w:style>
  <w:style w:type="paragraph" w:styleId="a0">
    <w:name w:val="Body Text"/>
    <w:basedOn w:val="a"/>
    <w:link w:val="af5"/>
    <w:rsid w:val="00635556"/>
    <w:pPr>
      <w:suppressAutoHyphens/>
      <w:spacing w:after="120" w:line="240" w:lineRule="auto"/>
    </w:pPr>
    <w:rPr>
      <w:rFonts w:ascii="Times New Roman" w:eastAsia="Times New Roman" w:hAnsi="Times New Roman"/>
      <w:sz w:val="24"/>
      <w:szCs w:val="24"/>
      <w:lang w:eastAsia="ar-SA"/>
    </w:rPr>
  </w:style>
  <w:style w:type="character" w:customStyle="1" w:styleId="af5">
    <w:name w:val="Основной текст Знак"/>
    <w:basedOn w:val="a1"/>
    <w:link w:val="a0"/>
    <w:rsid w:val="00635556"/>
    <w:rPr>
      <w:rFonts w:ascii="Times New Roman" w:eastAsia="Times New Roman" w:hAnsi="Times New Roman"/>
      <w:sz w:val="24"/>
      <w:szCs w:val="24"/>
      <w:lang w:val="uk-UA" w:eastAsia="ar-SA"/>
    </w:rPr>
  </w:style>
  <w:style w:type="paragraph" w:styleId="af6">
    <w:name w:val="List"/>
    <w:basedOn w:val="a0"/>
    <w:rsid w:val="00635556"/>
    <w:rPr>
      <w:rFonts w:cs="Mangal"/>
    </w:rPr>
  </w:style>
  <w:style w:type="paragraph" w:customStyle="1" w:styleId="14">
    <w:name w:val="Название1"/>
    <w:basedOn w:val="a"/>
    <w:rsid w:val="0063555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5">
    <w:name w:val="Указатель1"/>
    <w:basedOn w:val="a"/>
    <w:rsid w:val="00635556"/>
    <w:pPr>
      <w:suppressLineNumbers/>
      <w:suppressAutoHyphens/>
      <w:spacing w:after="0" w:line="240" w:lineRule="auto"/>
    </w:pPr>
    <w:rPr>
      <w:rFonts w:ascii="Times New Roman" w:eastAsia="Times New Roman" w:hAnsi="Times New Roman" w:cs="Mangal"/>
      <w:sz w:val="24"/>
      <w:szCs w:val="24"/>
      <w:lang w:eastAsia="ar-SA"/>
    </w:rPr>
  </w:style>
  <w:style w:type="paragraph" w:styleId="af7">
    <w:name w:val="Body Text Indent"/>
    <w:basedOn w:val="a"/>
    <w:link w:val="af8"/>
    <w:rsid w:val="00635556"/>
    <w:pPr>
      <w:suppressAutoHyphens/>
      <w:spacing w:after="0" w:line="240" w:lineRule="auto"/>
      <w:ind w:firstLine="709"/>
      <w:jc w:val="both"/>
    </w:pPr>
    <w:rPr>
      <w:rFonts w:ascii="Times New Roman" w:eastAsia="Times New Roman" w:hAnsi="Times New Roman"/>
      <w:sz w:val="28"/>
      <w:szCs w:val="24"/>
      <w:lang w:eastAsia="ar-SA"/>
    </w:rPr>
  </w:style>
  <w:style w:type="character" w:customStyle="1" w:styleId="af8">
    <w:name w:val="Основной текст с отступом Знак"/>
    <w:basedOn w:val="a1"/>
    <w:link w:val="af7"/>
    <w:rsid w:val="00635556"/>
    <w:rPr>
      <w:rFonts w:ascii="Times New Roman" w:eastAsia="Times New Roman" w:hAnsi="Times New Roman"/>
      <w:sz w:val="28"/>
      <w:szCs w:val="24"/>
      <w:lang w:val="uk-UA" w:eastAsia="ar-SA"/>
    </w:rPr>
  </w:style>
  <w:style w:type="character" w:customStyle="1" w:styleId="Bodytext">
    <w:name w:val="Body text_"/>
    <w:link w:val="16"/>
    <w:uiPriority w:val="99"/>
    <w:rsid w:val="00635556"/>
    <w:rPr>
      <w:sz w:val="27"/>
      <w:szCs w:val="27"/>
      <w:shd w:val="clear" w:color="auto" w:fill="FFFFFF"/>
    </w:rPr>
  </w:style>
  <w:style w:type="paragraph" w:customStyle="1" w:styleId="16">
    <w:name w:val="Основной текст1"/>
    <w:basedOn w:val="a"/>
    <w:link w:val="Bodytext"/>
    <w:uiPriority w:val="99"/>
    <w:rsid w:val="00635556"/>
    <w:pPr>
      <w:shd w:val="clear" w:color="auto" w:fill="FFFFFF"/>
      <w:spacing w:before="360" w:after="0" w:line="384" w:lineRule="exact"/>
      <w:jc w:val="both"/>
    </w:pPr>
    <w:rPr>
      <w:sz w:val="27"/>
      <w:szCs w:val="27"/>
      <w:lang w:val="ru-RU" w:eastAsia="ru-RU"/>
    </w:rPr>
  </w:style>
  <w:style w:type="character" w:customStyle="1" w:styleId="FontStyle23">
    <w:name w:val="Font Style23"/>
    <w:uiPriority w:val="99"/>
    <w:qFormat/>
    <w:rsid w:val="00635556"/>
    <w:rPr>
      <w:rFonts w:ascii="Times New Roman" w:hAnsi="Times New Roman" w:cs="Times New Roman"/>
      <w:b/>
      <w:bCs/>
      <w:sz w:val="24"/>
      <w:szCs w:val="24"/>
    </w:rPr>
  </w:style>
  <w:style w:type="paragraph" w:customStyle="1" w:styleId="Style7">
    <w:name w:val="Style7"/>
    <w:basedOn w:val="a"/>
    <w:uiPriority w:val="99"/>
    <w:qFormat/>
    <w:rsid w:val="00635556"/>
    <w:pPr>
      <w:widowControl w:val="0"/>
      <w:suppressAutoHyphens/>
      <w:spacing w:after="0" w:line="264" w:lineRule="exact"/>
    </w:pPr>
    <w:rPr>
      <w:rFonts w:ascii="Times New Roman" w:eastAsia="Times New Roman" w:hAnsi="Times New Roman"/>
      <w:sz w:val="24"/>
      <w:szCs w:val="24"/>
      <w:lang w:val="ru-RU" w:eastAsia="ru-RU"/>
    </w:rPr>
  </w:style>
  <w:style w:type="character" w:customStyle="1" w:styleId="mark">
    <w:name w:val="mark"/>
    <w:rsid w:val="00635556"/>
  </w:style>
  <w:style w:type="table" w:styleId="af9">
    <w:name w:val="Table Grid"/>
    <w:basedOn w:val="a2"/>
    <w:uiPriority w:val="39"/>
    <w:rsid w:val="00635556"/>
    <w:rPr>
      <w:sz w:val="22"/>
      <w:szCs w:val="22"/>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635556"/>
  </w:style>
  <w:style w:type="character" w:customStyle="1" w:styleId="ng-star-inserted">
    <w:name w:val="ng-star-inserted"/>
    <w:rsid w:val="00635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 w:id="2021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13891</Words>
  <Characters>7919</Characters>
  <Application>Microsoft Office Word</Application>
  <DocSecurity>0</DocSecurity>
  <Lines>65</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5</cp:revision>
  <cp:lastPrinted>2025-11-07T07:05:00Z</cp:lastPrinted>
  <dcterms:created xsi:type="dcterms:W3CDTF">2025-11-05T13:18:00Z</dcterms:created>
  <dcterms:modified xsi:type="dcterms:W3CDTF">2025-11-07T07:08:00Z</dcterms:modified>
</cp:coreProperties>
</file>