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9C9" w:rsidRPr="00D45340" w:rsidRDefault="000B1F80" w:rsidP="00595B53">
      <w:pPr>
        <w:spacing w:after="0" w:line="240" w:lineRule="auto"/>
        <w:jc w:val="center"/>
        <w:rPr>
          <w:rFonts w:ascii="Times New Roman" w:hAnsi="Times New Roman"/>
          <w:b/>
          <w:sz w:val="24"/>
          <w:szCs w:val="24"/>
        </w:rPr>
      </w:pPr>
      <w:r w:rsidRPr="00D45340">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595B53" w:rsidRDefault="00595B53" w:rsidP="00595B53">
      <w:pPr>
        <w:spacing w:after="120" w:line="240" w:lineRule="auto"/>
        <w:contextualSpacing/>
        <w:jc w:val="center"/>
        <w:rPr>
          <w:rFonts w:ascii="Times New Roman" w:hAnsi="Times New Roman"/>
          <w:sz w:val="24"/>
          <w:szCs w:val="24"/>
        </w:rPr>
      </w:pPr>
      <w:r w:rsidRPr="00D45340">
        <w:rPr>
          <w:rFonts w:ascii="Times New Roman" w:hAnsi="Times New Roman"/>
          <w:sz w:val="24"/>
          <w:szCs w:val="24"/>
        </w:rPr>
        <w:t>(відповідно до пункту 4</w:t>
      </w:r>
      <w:r w:rsidRPr="00D45340">
        <w:rPr>
          <w:rFonts w:ascii="Times New Roman" w:hAnsi="Times New Roman"/>
          <w:sz w:val="24"/>
          <w:szCs w:val="24"/>
          <w:vertAlign w:val="superscript"/>
        </w:rPr>
        <w:t xml:space="preserve">1 </w:t>
      </w:r>
      <w:r w:rsidRPr="00D45340">
        <w:rPr>
          <w:rFonts w:ascii="Times New Roman" w:hAnsi="Times New Roman"/>
          <w:sz w:val="24"/>
          <w:szCs w:val="24"/>
        </w:rPr>
        <w:t xml:space="preserve">постанови </w:t>
      </w:r>
      <w:r w:rsidR="000C63E5" w:rsidRPr="00D45340">
        <w:rPr>
          <w:rFonts w:ascii="Times New Roman" w:hAnsi="Times New Roman"/>
          <w:sz w:val="24"/>
          <w:szCs w:val="24"/>
        </w:rPr>
        <w:t>Кабінету Міністрів України</w:t>
      </w:r>
      <w:r w:rsidRPr="00D45340">
        <w:rPr>
          <w:rFonts w:ascii="Times New Roman" w:hAnsi="Times New Roman"/>
          <w:sz w:val="24"/>
          <w:szCs w:val="24"/>
        </w:rPr>
        <w:t xml:space="preserve"> від 11.10.2016 № 710 </w:t>
      </w:r>
      <w:r w:rsidR="000C63E5" w:rsidRPr="00D45340">
        <w:rPr>
          <w:rFonts w:ascii="Times New Roman" w:hAnsi="Times New Roman"/>
          <w:sz w:val="24"/>
          <w:szCs w:val="24"/>
        </w:rPr>
        <w:br/>
      </w:r>
      <w:r w:rsidRPr="00D45340">
        <w:rPr>
          <w:rFonts w:ascii="Times New Roman" w:hAnsi="Times New Roman"/>
          <w:sz w:val="24"/>
          <w:szCs w:val="24"/>
        </w:rPr>
        <w:t>«Про ефективне використання державних коштів» (зі змінами))</w:t>
      </w:r>
    </w:p>
    <w:p w:rsidR="00DD00C2" w:rsidRPr="00D45340" w:rsidRDefault="000B1F80" w:rsidP="00331D01">
      <w:pPr>
        <w:pStyle w:val="a3"/>
        <w:numPr>
          <w:ilvl w:val="0"/>
          <w:numId w:val="1"/>
        </w:numPr>
        <w:tabs>
          <w:tab w:val="left" w:pos="851"/>
        </w:tabs>
        <w:spacing w:after="0" w:line="240" w:lineRule="auto"/>
        <w:ind w:left="0" w:firstLine="425"/>
        <w:contextualSpacing w:val="0"/>
        <w:jc w:val="both"/>
        <w:rPr>
          <w:rFonts w:ascii="Times New Roman" w:eastAsia="Times New Roman" w:hAnsi="Times New Roman"/>
          <w:color w:val="000000"/>
          <w:sz w:val="24"/>
          <w:szCs w:val="24"/>
          <w:lang w:eastAsia="ru-RU"/>
        </w:rPr>
      </w:pPr>
      <w:r w:rsidRPr="00D45340">
        <w:rPr>
          <w:rFonts w:ascii="Times New Roman" w:eastAsia="Times New Roman" w:hAnsi="Times New Roman"/>
          <w:b/>
          <w:sz w:val="24"/>
          <w:szCs w:val="24"/>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w:t>
      </w:r>
      <w:r w:rsidR="000C63E5" w:rsidRPr="00D45340">
        <w:rPr>
          <w:rFonts w:ascii="Times New Roman" w:eastAsia="Times New Roman" w:hAnsi="Times New Roman"/>
          <w:b/>
          <w:sz w:val="24"/>
          <w:szCs w:val="24"/>
          <w:lang w:eastAsia="ru-RU"/>
        </w:rPr>
        <w:t>ьких формувань, його категорія:</w:t>
      </w:r>
    </w:p>
    <w:p w:rsidR="00DD00C2" w:rsidRPr="00D45340" w:rsidRDefault="00827CFD" w:rsidP="00EF6DFE">
      <w:pPr>
        <w:pStyle w:val="a3"/>
        <w:tabs>
          <w:tab w:val="left" w:pos="851"/>
        </w:tabs>
        <w:spacing w:after="0" w:line="240" w:lineRule="auto"/>
        <w:ind w:left="0" w:firstLine="709"/>
        <w:contextualSpacing w:val="0"/>
        <w:jc w:val="both"/>
        <w:rPr>
          <w:rFonts w:ascii="Times New Roman" w:eastAsia="Times New Roman" w:hAnsi="Times New Roman"/>
          <w:sz w:val="24"/>
          <w:szCs w:val="24"/>
          <w:lang w:eastAsia="ru-RU"/>
        </w:rPr>
      </w:pPr>
      <w:r w:rsidRPr="00D45340">
        <w:rPr>
          <w:rFonts w:ascii="Times New Roman" w:eastAsia="Times New Roman" w:hAnsi="Times New Roman"/>
          <w:sz w:val="24"/>
          <w:szCs w:val="24"/>
          <w:lang w:eastAsia="ru-RU"/>
        </w:rPr>
        <w:t>Харківська обласна рада</w:t>
      </w:r>
      <w:r w:rsidR="00DD00C2" w:rsidRPr="00D45340">
        <w:rPr>
          <w:rFonts w:ascii="Times New Roman" w:eastAsia="Times New Roman" w:hAnsi="Times New Roman"/>
          <w:sz w:val="24"/>
          <w:szCs w:val="24"/>
          <w:lang w:eastAsia="ru-RU"/>
        </w:rPr>
        <w:t>;</w:t>
      </w:r>
    </w:p>
    <w:p w:rsidR="00DD00C2" w:rsidRPr="00D45340" w:rsidRDefault="00C55C00" w:rsidP="00EF6DFE">
      <w:pPr>
        <w:pStyle w:val="a3"/>
        <w:tabs>
          <w:tab w:val="left" w:pos="851"/>
        </w:tabs>
        <w:spacing w:after="0" w:line="240" w:lineRule="auto"/>
        <w:ind w:left="0" w:firstLine="709"/>
        <w:contextualSpacing w:val="0"/>
        <w:jc w:val="both"/>
        <w:rPr>
          <w:rFonts w:ascii="Times New Roman" w:eastAsia="Times New Roman" w:hAnsi="Times New Roman"/>
          <w:sz w:val="24"/>
          <w:szCs w:val="24"/>
          <w:lang w:eastAsia="ru-RU"/>
        </w:rPr>
      </w:pPr>
      <w:r w:rsidRPr="00D45340">
        <w:rPr>
          <w:rFonts w:ascii="Times New Roman" w:eastAsia="Times New Roman" w:hAnsi="Times New Roman"/>
          <w:sz w:val="24"/>
          <w:szCs w:val="24"/>
          <w:lang w:eastAsia="ru-RU"/>
        </w:rPr>
        <w:t>610</w:t>
      </w:r>
      <w:r w:rsidR="00F81354" w:rsidRPr="00D45340">
        <w:rPr>
          <w:rFonts w:ascii="Times New Roman" w:eastAsia="Times New Roman" w:hAnsi="Times New Roman"/>
          <w:sz w:val="24"/>
          <w:szCs w:val="24"/>
          <w:lang w:eastAsia="ru-RU"/>
        </w:rPr>
        <w:t>2</w:t>
      </w:r>
      <w:r w:rsidRPr="00D45340">
        <w:rPr>
          <w:rFonts w:ascii="Times New Roman" w:eastAsia="Times New Roman" w:hAnsi="Times New Roman"/>
          <w:sz w:val="24"/>
          <w:szCs w:val="24"/>
          <w:lang w:eastAsia="ru-RU"/>
        </w:rPr>
        <w:t xml:space="preserve">2, Україна, </w:t>
      </w:r>
      <w:r w:rsidR="00F81354" w:rsidRPr="00D45340">
        <w:rPr>
          <w:rFonts w:ascii="Times New Roman" w:eastAsia="Times New Roman" w:hAnsi="Times New Roman"/>
          <w:sz w:val="24"/>
          <w:szCs w:val="24"/>
          <w:lang w:eastAsia="ru-RU"/>
        </w:rPr>
        <w:t>місто</w:t>
      </w:r>
      <w:r w:rsidRPr="00D45340">
        <w:rPr>
          <w:rFonts w:ascii="Times New Roman" w:eastAsia="Times New Roman" w:hAnsi="Times New Roman"/>
          <w:sz w:val="24"/>
          <w:szCs w:val="24"/>
          <w:lang w:eastAsia="ru-RU"/>
        </w:rPr>
        <w:t xml:space="preserve"> Харків, </w:t>
      </w:r>
      <w:r w:rsidR="00827CFD" w:rsidRPr="00D45340">
        <w:rPr>
          <w:rFonts w:ascii="Times New Roman" w:eastAsia="Times New Roman" w:hAnsi="Times New Roman"/>
          <w:sz w:val="24"/>
          <w:szCs w:val="24"/>
          <w:lang w:eastAsia="ru-RU"/>
        </w:rPr>
        <w:t>вулиця Сумська, 64</w:t>
      </w:r>
      <w:r w:rsidR="000C63E5" w:rsidRPr="00D45340">
        <w:rPr>
          <w:rFonts w:ascii="Times New Roman" w:eastAsia="Times New Roman" w:hAnsi="Times New Roman"/>
          <w:sz w:val="24"/>
          <w:szCs w:val="24"/>
          <w:lang w:eastAsia="ru-RU"/>
        </w:rPr>
        <w:t>;</w:t>
      </w:r>
    </w:p>
    <w:p w:rsidR="00DD00C2" w:rsidRPr="00D45340" w:rsidRDefault="00EF6DFE" w:rsidP="00EF6DFE">
      <w:pPr>
        <w:pStyle w:val="a3"/>
        <w:tabs>
          <w:tab w:val="left" w:pos="851"/>
        </w:tabs>
        <w:spacing w:after="0" w:line="240" w:lineRule="auto"/>
        <w:ind w:left="0" w:firstLine="709"/>
        <w:contextualSpacing w:val="0"/>
        <w:jc w:val="both"/>
        <w:rPr>
          <w:rFonts w:ascii="Times New Roman" w:eastAsia="Times New Roman" w:hAnsi="Times New Roman"/>
          <w:sz w:val="24"/>
          <w:szCs w:val="24"/>
          <w:lang w:eastAsia="ru-RU"/>
        </w:rPr>
      </w:pPr>
      <w:r w:rsidRPr="00D45340">
        <w:rPr>
          <w:rFonts w:ascii="Times New Roman" w:eastAsia="Times New Roman" w:hAnsi="Times New Roman"/>
          <w:sz w:val="24"/>
          <w:szCs w:val="24"/>
          <w:lang w:eastAsia="ru-RU"/>
        </w:rPr>
        <w:t>К</w:t>
      </w:r>
      <w:r w:rsidR="000C63E5" w:rsidRPr="00D45340">
        <w:rPr>
          <w:rFonts w:ascii="Times New Roman" w:eastAsia="Times New Roman" w:hAnsi="Times New Roman"/>
          <w:sz w:val="24"/>
          <w:szCs w:val="24"/>
          <w:lang w:eastAsia="ru-RU"/>
        </w:rPr>
        <w:t xml:space="preserve">од за ЄДРПОУ – </w:t>
      </w:r>
      <w:r w:rsidR="00827CFD" w:rsidRPr="00D45340">
        <w:rPr>
          <w:rFonts w:ascii="Times New Roman" w:eastAsia="Times New Roman" w:hAnsi="Times New Roman"/>
          <w:sz w:val="24"/>
          <w:szCs w:val="24"/>
          <w:lang w:eastAsia="ru-RU"/>
        </w:rPr>
        <w:t>24283333</w:t>
      </w:r>
      <w:r w:rsidR="000C63E5" w:rsidRPr="00D45340">
        <w:rPr>
          <w:rFonts w:ascii="Times New Roman" w:eastAsia="Times New Roman" w:hAnsi="Times New Roman"/>
          <w:sz w:val="24"/>
          <w:szCs w:val="24"/>
          <w:lang w:eastAsia="ru-RU"/>
        </w:rPr>
        <w:t>;</w:t>
      </w:r>
    </w:p>
    <w:p w:rsidR="00DD00C2" w:rsidRDefault="00EF6DFE" w:rsidP="00E65618">
      <w:pPr>
        <w:pStyle w:val="a3"/>
        <w:tabs>
          <w:tab w:val="left" w:pos="851"/>
        </w:tabs>
        <w:spacing w:after="0" w:line="240" w:lineRule="auto"/>
        <w:ind w:left="0" w:firstLine="709"/>
        <w:contextualSpacing w:val="0"/>
        <w:jc w:val="both"/>
        <w:rPr>
          <w:rFonts w:ascii="Times New Roman" w:eastAsia="Times New Roman" w:hAnsi="Times New Roman"/>
          <w:sz w:val="24"/>
          <w:szCs w:val="24"/>
          <w:lang w:eastAsia="ru-RU"/>
        </w:rPr>
      </w:pPr>
      <w:r w:rsidRPr="00D45340">
        <w:rPr>
          <w:rFonts w:ascii="Times New Roman" w:eastAsia="Times New Roman" w:hAnsi="Times New Roman"/>
          <w:sz w:val="24"/>
          <w:szCs w:val="24"/>
          <w:lang w:eastAsia="ru-RU"/>
        </w:rPr>
        <w:t>К</w:t>
      </w:r>
      <w:r w:rsidR="00DD00C2" w:rsidRPr="00D45340">
        <w:rPr>
          <w:rFonts w:ascii="Times New Roman" w:eastAsia="Times New Roman" w:hAnsi="Times New Roman"/>
          <w:sz w:val="24"/>
          <w:szCs w:val="24"/>
          <w:lang w:eastAsia="ru-RU"/>
        </w:rPr>
        <w:t xml:space="preserve">атегорія замовника – </w:t>
      </w:r>
      <w:r w:rsidR="00F81354" w:rsidRPr="00D45340">
        <w:rPr>
          <w:rFonts w:ascii="Times New Roman" w:eastAsia="Times New Roman" w:hAnsi="Times New Roman"/>
          <w:sz w:val="24"/>
          <w:szCs w:val="24"/>
          <w:lang w:eastAsia="ru-RU"/>
        </w:rPr>
        <w:t xml:space="preserve">орган </w:t>
      </w:r>
      <w:r w:rsidR="00827CFD" w:rsidRPr="00D45340">
        <w:rPr>
          <w:rFonts w:ascii="Times New Roman" w:eastAsia="Times New Roman" w:hAnsi="Times New Roman"/>
          <w:sz w:val="24"/>
          <w:szCs w:val="24"/>
          <w:lang w:eastAsia="ru-RU"/>
        </w:rPr>
        <w:t>місцевого самоврядування</w:t>
      </w:r>
      <w:r w:rsidR="00DD00C2" w:rsidRPr="00D45340">
        <w:rPr>
          <w:rFonts w:ascii="Times New Roman" w:eastAsia="Times New Roman" w:hAnsi="Times New Roman"/>
          <w:sz w:val="24"/>
          <w:szCs w:val="24"/>
          <w:lang w:eastAsia="ru-RU"/>
        </w:rPr>
        <w:t>.</w:t>
      </w:r>
    </w:p>
    <w:p w:rsidR="00DD00C2" w:rsidRPr="00D45340" w:rsidRDefault="000B1F80" w:rsidP="00E65618">
      <w:pPr>
        <w:pStyle w:val="a3"/>
        <w:numPr>
          <w:ilvl w:val="0"/>
          <w:numId w:val="1"/>
        </w:numPr>
        <w:tabs>
          <w:tab w:val="left" w:pos="851"/>
        </w:tabs>
        <w:spacing w:after="0" w:line="240" w:lineRule="auto"/>
        <w:ind w:left="0" w:firstLine="425"/>
        <w:contextualSpacing w:val="0"/>
        <w:jc w:val="both"/>
        <w:rPr>
          <w:rFonts w:ascii="Times New Roman" w:eastAsia="Times New Roman" w:hAnsi="Times New Roman"/>
          <w:color w:val="000000"/>
          <w:sz w:val="24"/>
          <w:szCs w:val="24"/>
          <w:lang w:eastAsia="ru-RU"/>
        </w:rPr>
      </w:pPr>
      <w:r w:rsidRPr="00D45340">
        <w:rPr>
          <w:rFonts w:ascii="Times New Roman" w:eastAsia="Times New Roman" w:hAnsi="Times New Roman"/>
          <w:b/>
          <w:sz w:val="24"/>
          <w:szCs w:val="24"/>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rsidR="005D5A9D" w:rsidRDefault="005D5A9D" w:rsidP="00E65618">
      <w:pPr>
        <w:pStyle w:val="a3"/>
        <w:tabs>
          <w:tab w:val="left" w:pos="851"/>
        </w:tabs>
        <w:spacing w:after="0" w:line="240" w:lineRule="auto"/>
        <w:ind w:left="0" w:firstLine="709"/>
        <w:contextualSpacing w:val="0"/>
        <w:jc w:val="both"/>
        <w:rPr>
          <w:rFonts w:ascii="Times New Roman" w:hAnsi="Times New Roman"/>
          <w:sz w:val="24"/>
          <w:szCs w:val="24"/>
          <w:lang w:val="ru-RU" w:eastAsia="ru-RU"/>
        </w:rPr>
      </w:pPr>
      <w:r w:rsidRPr="005D5A9D">
        <w:rPr>
          <w:rFonts w:ascii="Times New Roman" w:hAnsi="Times New Roman"/>
          <w:sz w:val="24"/>
          <w:szCs w:val="24"/>
          <w:lang w:eastAsia="ru-RU"/>
        </w:rPr>
        <w:t xml:space="preserve">Комп’ютерне обладнання та аксесуари </w:t>
      </w:r>
    </w:p>
    <w:p w:rsidR="00F81354" w:rsidRDefault="00827CFD" w:rsidP="00E65618">
      <w:pPr>
        <w:pStyle w:val="a3"/>
        <w:tabs>
          <w:tab w:val="left" w:pos="851"/>
        </w:tabs>
        <w:spacing w:after="0" w:line="240" w:lineRule="auto"/>
        <w:ind w:left="0" w:firstLine="709"/>
        <w:contextualSpacing w:val="0"/>
        <w:jc w:val="both"/>
        <w:rPr>
          <w:rFonts w:ascii="Times New Roman" w:hAnsi="Times New Roman"/>
          <w:sz w:val="24"/>
          <w:szCs w:val="24"/>
          <w:lang w:eastAsia="ru-RU"/>
        </w:rPr>
      </w:pPr>
      <w:r w:rsidRPr="00D45340">
        <w:rPr>
          <w:rFonts w:ascii="Times New Roman" w:hAnsi="Times New Roman"/>
          <w:sz w:val="24"/>
          <w:szCs w:val="24"/>
          <w:lang w:eastAsia="ru-RU"/>
        </w:rPr>
        <w:t>ДК 021:2015: 30230000-0 Комп’ютерне обладнання</w:t>
      </w:r>
    </w:p>
    <w:p w:rsidR="00DD00C2" w:rsidRPr="00D45340" w:rsidRDefault="000B1F80" w:rsidP="00E65618">
      <w:pPr>
        <w:pStyle w:val="a3"/>
        <w:numPr>
          <w:ilvl w:val="0"/>
          <w:numId w:val="1"/>
        </w:numPr>
        <w:tabs>
          <w:tab w:val="left" w:pos="851"/>
        </w:tabs>
        <w:spacing w:after="0" w:line="240" w:lineRule="auto"/>
        <w:ind w:left="0" w:firstLine="425"/>
        <w:contextualSpacing w:val="0"/>
        <w:jc w:val="both"/>
        <w:rPr>
          <w:rFonts w:ascii="Times New Roman" w:hAnsi="Times New Roman"/>
          <w:sz w:val="24"/>
          <w:szCs w:val="24"/>
        </w:rPr>
      </w:pPr>
      <w:r w:rsidRPr="00D45340">
        <w:rPr>
          <w:rFonts w:ascii="Times New Roman" w:eastAsia="Times New Roman" w:hAnsi="Times New Roman"/>
          <w:b/>
          <w:sz w:val="24"/>
          <w:szCs w:val="24"/>
          <w:lang w:eastAsia="ru-RU"/>
        </w:rPr>
        <w:t xml:space="preserve">Ідентифікатор закупівлі: </w:t>
      </w:r>
    </w:p>
    <w:p w:rsidR="004001E6" w:rsidRPr="004001E6" w:rsidRDefault="00DD00C2" w:rsidP="00745AE2">
      <w:pPr>
        <w:pStyle w:val="a3"/>
        <w:tabs>
          <w:tab w:val="left" w:pos="0"/>
        </w:tabs>
        <w:spacing w:after="0" w:line="240" w:lineRule="auto"/>
        <w:ind w:left="0" w:firstLine="567"/>
        <w:contextualSpacing w:val="0"/>
        <w:jc w:val="both"/>
        <w:rPr>
          <w:rFonts w:ascii="Times New Roman" w:eastAsia="Times New Roman" w:hAnsi="Times New Roman"/>
          <w:bCs/>
          <w:color w:val="FF0000"/>
          <w:sz w:val="24"/>
          <w:szCs w:val="24"/>
          <w:lang w:eastAsia="ru-RU"/>
        </w:rPr>
      </w:pPr>
      <w:r w:rsidRPr="00745AE2">
        <w:rPr>
          <w:rFonts w:ascii="Times New Roman" w:eastAsia="Times New Roman" w:hAnsi="Times New Roman"/>
          <w:color w:val="000000" w:themeColor="text1"/>
          <w:sz w:val="24"/>
          <w:szCs w:val="24"/>
          <w:lang w:eastAsia="ru-RU"/>
        </w:rPr>
        <w:tab/>
      </w:r>
      <w:hyperlink r:id="rId9" w:history="1">
        <w:r w:rsidR="004001E6" w:rsidRPr="00C02DA5">
          <w:rPr>
            <w:rStyle w:val="a8"/>
            <w:rFonts w:ascii="Times New Roman" w:eastAsia="Times New Roman" w:hAnsi="Times New Roman"/>
            <w:bCs/>
            <w:sz w:val="24"/>
            <w:szCs w:val="24"/>
            <w:lang w:eastAsia="ru-RU"/>
          </w:rPr>
          <w:t>https://prozorro.gov.ua/plan/UA-P-2025-11-18-005433-a</w:t>
        </w:r>
      </w:hyperlink>
    </w:p>
    <w:p w:rsidR="000B1F80" w:rsidRPr="009D4FBF" w:rsidRDefault="00595B53" w:rsidP="00745AE2">
      <w:pPr>
        <w:pStyle w:val="a3"/>
        <w:tabs>
          <w:tab w:val="left" w:pos="0"/>
        </w:tabs>
        <w:spacing w:after="0" w:line="240" w:lineRule="auto"/>
        <w:ind w:left="0" w:firstLine="567"/>
        <w:contextualSpacing w:val="0"/>
        <w:jc w:val="both"/>
        <w:rPr>
          <w:rFonts w:ascii="Times New Roman" w:eastAsia="Times New Roman" w:hAnsi="Times New Roman"/>
          <w:bCs/>
          <w:color w:val="FF0000"/>
          <w:sz w:val="24"/>
          <w:szCs w:val="24"/>
          <w:lang w:eastAsia="ru-RU"/>
        </w:rPr>
      </w:pPr>
      <w:r w:rsidRPr="009D4FBF">
        <w:rPr>
          <w:rFonts w:ascii="Times New Roman" w:eastAsia="Times New Roman" w:hAnsi="Times New Roman"/>
          <w:b/>
          <w:sz w:val="24"/>
          <w:szCs w:val="24"/>
          <w:lang w:eastAsia="ru-RU"/>
        </w:rPr>
        <w:t>Обґрунтування технічних та якісних характеристик предмета закупівлі:</w:t>
      </w:r>
      <w:r w:rsidRPr="009D4FBF">
        <w:rPr>
          <w:rFonts w:ascii="Times New Roman" w:hAnsi="Times New Roman"/>
          <w:sz w:val="24"/>
          <w:szCs w:val="24"/>
        </w:rPr>
        <w:t xml:space="preserve"> </w:t>
      </w:r>
    </w:p>
    <w:p w:rsidR="00827CFD" w:rsidRPr="00D45340" w:rsidRDefault="00411B87" w:rsidP="00411B87">
      <w:pPr>
        <w:tabs>
          <w:tab w:val="left" w:pos="851"/>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sidR="00827CFD" w:rsidRPr="00D45340">
        <w:rPr>
          <w:rFonts w:ascii="Times New Roman" w:eastAsia="Times New Roman" w:hAnsi="Times New Roman"/>
          <w:sz w:val="24"/>
          <w:szCs w:val="24"/>
          <w:lang w:eastAsia="ru-RU"/>
        </w:rPr>
        <w:t xml:space="preserve">Для забезпечення функціонування у виконавчому </w:t>
      </w:r>
      <w:proofErr w:type="spellStart"/>
      <w:r w:rsidR="00827CFD" w:rsidRPr="00D45340">
        <w:rPr>
          <w:rFonts w:ascii="Times New Roman" w:eastAsia="Times New Roman" w:hAnsi="Times New Roman"/>
          <w:sz w:val="24"/>
          <w:szCs w:val="24"/>
          <w:lang w:eastAsia="ru-RU"/>
        </w:rPr>
        <w:t>апараті</w:t>
      </w:r>
      <w:proofErr w:type="spellEnd"/>
      <w:r w:rsidR="00827CFD" w:rsidRPr="00D45340">
        <w:rPr>
          <w:rFonts w:ascii="Times New Roman" w:eastAsia="Times New Roman" w:hAnsi="Times New Roman"/>
          <w:sz w:val="24"/>
          <w:szCs w:val="24"/>
          <w:lang w:eastAsia="ru-RU"/>
        </w:rPr>
        <w:t xml:space="preserve"> сервісу друку, копіювання та сканування документів, планується придбати </w:t>
      </w:r>
      <w:r>
        <w:rPr>
          <w:rFonts w:ascii="Times New Roman" w:eastAsia="Times New Roman" w:hAnsi="Times New Roman"/>
          <w:sz w:val="24"/>
          <w:szCs w:val="24"/>
          <w:lang w:eastAsia="ru-RU"/>
        </w:rPr>
        <w:t>5</w:t>
      </w:r>
      <w:r w:rsidR="005D5A9D">
        <w:rPr>
          <w:rFonts w:ascii="Times New Roman" w:eastAsia="Times New Roman" w:hAnsi="Times New Roman"/>
          <w:sz w:val="24"/>
          <w:szCs w:val="24"/>
          <w:lang w:eastAsia="ru-RU"/>
        </w:rPr>
        <w:t xml:space="preserve"> одиниць БФП, </w:t>
      </w:r>
      <w:r>
        <w:rPr>
          <w:rFonts w:ascii="Times New Roman" w:eastAsia="Times New Roman" w:hAnsi="Times New Roman"/>
          <w:sz w:val="24"/>
          <w:szCs w:val="24"/>
          <w:lang w:eastAsia="ru-RU"/>
        </w:rPr>
        <w:t>5</w:t>
      </w:r>
      <w:r w:rsidR="00827CFD" w:rsidRPr="00D45340">
        <w:rPr>
          <w:rFonts w:ascii="Times New Roman" w:eastAsia="Times New Roman" w:hAnsi="Times New Roman"/>
          <w:sz w:val="24"/>
          <w:szCs w:val="24"/>
          <w:lang w:eastAsia="ru-RU"/>
        </w:rPr>
        <w:t xml:space="preserve"> одиниц</w:t>
      </w:r>
      <w:r w:rsidR="005D5A9D" w:rsidRPr="005D5A9D">
        <w:rPr>
          <w:rFonts w:ascii="Times New Roman" w:eastAsia="Times New Roman" w:hAnsi="Times New Roman"/>
          <w:sz w:val="24"/>
          <w:szCs w:val="24"/>
          <w:lang w:eastAsia="ru-RU"/>
        </w:rPr>
        <w:t>ь додаткових</w:t>
      </w:r>
      <w:r w:rsidR="00827CFD" w:rsidRPr="00D45340">
        <w:rPr>
          <w:rFonts w:ascii="Times New Roman" w:eastAsia="Times New Roman" w:hAnsi="Times New Roman"/>
          <w:sz w:val="24"/>
          <w:szCs w:val="24"/>
          <w:lang w:eastAsia="ru-RU"/>
        </w:rPr>
        <w:t xml:space="preserve"> витратних мате</w:t>
      </w:r>
      <w:r w:rsidR="005D5A9D">
        <w:rPr>
          <w:rFonts w:ascii="Times New Roman" w:eastAsia="Times New Roman" w:hAnsi="Times New Roman"/>
          <w:sz w:val="24"/>
          <w:szCs w:val="24"/>
          <w:lang w:eastAsia="ru-RU"/>
        </w:rPr>
        <w:t>ріалів для друкувальної техніки</w:t>
      </w:r>
      <w:r>
        <w:rPr>
          <w:rFonts w:ascii="Times New Roman" w:eastAsia="Times New Roman" w:hAnsi="Times New Roman"/>
          <w:sz w:val="24"/>
          <w:szCs w:val="24"/>
          <w:lang w:eastAsia="ru-RU"/>
        </w:rPr>
        <w:t xml:space="preserve">, </w:t>
      </w:r>
      <w:r w:rsidRPr="00411B87">
        <w:rPr>
          <w:rFonts w:ascii="Times New Roman" w:eastAsia="Times New Roman" w:hAnsi="Times New Roman"/>
          <w:sz w:val="24"/>
          <w:szCs w:val="24"/>
          <w:lang w:eastAsia="ru-RU"/>
        </w:rPr>
        <w:t>багатофункціональний пристрій формату А3 кольоровий (</w:t>
      </w:r>
      <w:proofErr w:type="spellStart"/>
      <w:r w:rsidRPr="00411B87">
        <w:rPr>
          <w:rFonts w:ascii="Times New Roman" w:eastAsia="Times New Roman" w:hAnsi="Times New Roman"/>
          <w:sz w:val="24"/>
          <w:szCs w:val="24"/>
          <w:lang w:eastAsia="ru-RU"/>
        </w:rPr>
        <w:t>Epson</w:t>
      </w:r>
      <w:proofErr w:type="spellEnd"/>
      <w:r w:rsidRPr="00411B87">
        <w:rPr>
          <w:rFonts w:ascii="Times New Roman" w:eastAsia="Times New Roman" w:hAnsi="Times New Roman"/>
          <w:sz w:val="24"/>
          <w:szCs w:val="24"/>
          <w:lang w:eastAsia="ru-RU"/>
        </w:rPr>
        <w:t xml:space="preserve"> EcoTankL8180</w:t>
      </w:r>
      <w:r>
        <w:rPr>
          <w:rFonts w:ascii="Times New Roman" w:eastAsia="Times New Roman" w:hAnsi="Times New Roman"/>
          <w:sz w:val="24"/>
          <w:szCs w:val="24"/>
          <w:lang w:eastAsia="ru-RU"/>
        </w:rPr>
        <w:t>*</w:t>
      </w:r>
      <w:r w:rsidRPr="00411B87">
        <w:rPr>
          <w:rFonts w:ascii="Times New Roman" w:eastAsia="Times New Roman" w:hAnsi="Times New Roman"/>
          <w:sz w:val="24"/>
          <w:szCs w:val="24"/>
          <w:lang w:eastAsia="ru-RU"/>
        </w:rPr>
        <w:t>) – 1 одиниця</w:t>
      </w:r>
      <w:r w:rsidR="005D5A9D">
        <w:rPr>
          <w:rFonts w:ascii="Times New Roman" w:eastAsia="Times New Roman" w:hAnsi="Times New Roman"/>
          <w:sz w:val="24"/>
          <w:szCs w:val="24"/>
          <w:lang w:eastAsia="ru-RU"/>
        </w:rPr>
        <w:t xml:space="preserve"> та </w:t>
      </w:r>
      <w:r w:rsidR="005D5A9D" w:rsidRPr="005D5A9D">
        <w:rPr>
          <w:rFonts w:ascii="Times New Roman" w:eastAsia="Times New Roman" w:hAnsi="Times New Roman"/>
          <w:sz w:val="24"/>
          <w:szCs w:val="24"/>
          <w:lang w:eastAsia="ru-RU"/>
        </w:rPr>
        <w:t>аксесуар</w:t>
      </w:r>
      <w:r w:rsidR="005D5A9D">
        <w:rPr>
          <w:rFonts w:ascii="Times New Roman" w:eastAsia="Times New Roman" w:hAnsi="Times New Roman"/>
          <w:sz w:val="24"/>
          <w:szCs w:val="24"/>
          <w:lang w:eastAsia="ru-RU"/>
        </w:rPr>
        <w:t>ів до комп’ютерного обладнання,</w:t>
      </w:r>
      <w:r w:rsidR="00827CFD" w:rsidRPr="00D45340">
        <w:rPr>
          <w:rFonts w:ascii="Times New Roman" w:eastAsia="Times New Roman" w:hAnsi="Times New Roman"/>
          <w:sz w:val="24"/>
          <w:szCs w:val="24"/>
          <w:lang w:eastAsia="ru-RU"/>
        </w:rPr>
        <w:t xml:space="preserve"> як</w:t>
      </w:r>
      <w:r w:rsidR="005D5A9D">
        <w:rPr>
          <w:rFonts w:ascii="Times New Roman" w:eastAsia="Times New Roman" w:hAnsi="Times New Roman"/>
          <w:sz w:val="24"/>
          <w:szCs w:val="24"/>
          <w:lang w:eastAsia="ru-RU"/>
        </w:rPr>
        <w:t>і</w:t>
      </w:r>
      <w:r w:rsidR="00827CFD" w:rsidRPr="00D45340">
        <w:rPr>
          <w:rFonts w:ascii="Times New Roman" w:eastAsia="Times New Roman" w:hAnsi="Times New Roman"/>
          <w:sz w:val="24"/>
          <w:szCs w:val="24"/>
          <w:lang w:eastAsia="ru-RU"/>
        </w:rPr>
        <w:t xml:space="preserve"> використовуються працівниками структурних підрозділів виконавчого апарату. Технічні характеристики предмета закупівлі сформовано з урахуванням вимог друкувальної техніки </w:t>
      </w:r>
      <w:r w:rsidR="00E65618">
        <w:rPr>
          <w:rFonts w:ascii="Times New Roman" w:eastAsia="Times New Roman" w:hAnsi="Times New Roman"/>
          <w:sz w:val="24"/>
          <w:szCs w:val="24"/>
          <w:lang w:eastAsia="ru-RU"/>
        </w:rPr>
        <w:t>та</w:t>
      </w:r>
      <w:r w:rsidR="00827CFD" w:rsidRPr="00D45340">
        <w:rPr>
          <w:rFonts w:ascii="Times New Roman" w:eastAsia="Times New Roman" w:hAnsi="Times New Roman"/>
          <w:sz w:val="24"/>
          <w:szCs w:val="24"/>
          <w:lang w:eastAsia="ru-RU"/>
        </w:rPr>
        <w:t xml:space="preserve"> забезпечення її витратними матеріалами згідно з каталогами виробників обладнання</w:t>
      </w:r>
      <w:r w:rsidR="005D5A9D">
        <w:rPr>
          <w:rFonts w:ascii="Times New Roman" w:eastAsia="Times New Roman" w:hAnsi="Times New Roman"/>
          <w:sz w:val="24"/>
          <w:szCs w:val="24"/>
          <w:lang w:eastAsia="ru-RU"/>
        </w:rPr>
        <w:t>. Підстава проведення закупівлі доповідн</w:t>
      </w:r>
      <w:r>
        <w:rPr>
          <w:rFonts w:ascii="Times New Roman" w:eastAsia="Times New Roman" w:hAnsi="Times New Roman"/>
          <w:sz w:val="24"/>
          <w:szCs w:val="24"/>
          <w:lang w:eastAsia="ru-RU"/>
        </w:rPr>
        <w:t>а</w:t>
      </w:r>
      <w:r w:rsidR="005D5A9D">
        <w:rPr>
          <w:rFonts w:ascii="Times New Roman" w:eastAsia="Times New Roman" w:hAnsi="Times New Roman"/>
          <w:sz w:val="24"/>
          <w:szCs w:val="24"/>
          <w:lang w:eastAsia="ru-RU"/>
        </w:rPr>
        <w:t xml:space="preserve"> записк</w:t>
      </w:r>
      <w:r>
        <w:rPr>
          <w:rFonts w:ascii="Times New Roman" w:eastAsia="Times New Roman" w:hAnsi="Times New Roman"/>
          <w:sz w:val="24"/>
          <w:szCs w:val="24"/>
          <w:lang w:eastAsia="ru-RU"/>
        </w:rPr>
        <w:t>а</w:t>
      </w:r>
      <w:r w:rsidR="005D5A9D">
        <w:rPr>
          <w:rFonts w:ascii="Times New Roman" w:eastAsia="Times New Roman" w:hAnsi="Times New Roman"/>
          <w:sz w:val="24"/>
          <w:szCs w:val="24"/>
          <w:lang w:eastAsia="ru-RU"/>
        </w:rPr>
        <w:t xml:space="preserve"> </w:t>
      </w:r>
      <w:r w:rsidR="00E65618">
        <w:rPr>
          <w:rFonts w:ascii="Times New Roman" w:eastAsia="Times New Roman" w:hAnsi="Times New Roman"/>
          <w:sz w:val="24"/>
          <w:szCs w:val="24"/>
          <w:lang w:eastAsia="ru-RU"/>
        </w:rPr>
        <w:t>н</w:t>
      </w:r>
      <w:r w:rsidR="00E65618" w:rsidRPr="00E65618">
        <w:rPr>
          <w:rFonts w:ascii="Times New Roman" w:eastAsia="Times New Roman" w:hAnsi="Times New Roman"/>
          <w:sz w:val="24"/>
          <w:szCs w:val="24"/>
          <w:lang w:eastAsia="ru-RU"/>
        </w:rPr>
        <w:t>ачальник</w:t>
      </w:r>
      <w:r w:rsidR="00E65618">
        <w:rPr>
          <w:rFonts w:ascii="Times New Roman" w:eastAsia="Times New Roman" w:hAnsi="Times New Roman"/>
          <w:sz w:val="24"/>
          <w:szCs w:val="24"/>
          <w:lang w:eastAsia="ru-RU"/>
        </w:rPr>
        <w:t xml:space="preserve">а відділу інформаційних технологій управління з питань </w:t>
      </w:r>
      <w:r w:rsidR="00E65618" w:rsidRPr="00E65618">
        <w:rPr>
          <w:rFonts w:ascii="Times New Roman" w:eastAsia="Times New Roman" w:hAnsi="Times New Roman"/>
          <w:sz w:val="24"/>
          <w:szCs w:val="24"/>
          <w:lang w:eastAsia="ru-RU"/>
        </w:rPr>
        <w:t>ді</w:t>
      </w:r>
      <w:r w:rsidR="00E65618">
        <w:rPr>
          <w:rFonts w:ascii="Times New Roman" w:eastAsia="Times New Roman" w:hAnsi="Times New Roman"/>
          <w:sz w:val="24"/>
          <w:szCs w:val="24"/>
          <w:lang w:eastAsia="ru-RU"/>
        </w:rPr>
        <w:t xml:space="preserve">яльності виконавчого апарату та роботи з персоналом виконавчого </w:t>
      </w:r>
      <w:r w:rsidR="00E65618" w:rsidRPr="00E65618">
        <w:rPr>
          <w:rFonts w:ascii="Times New Roman" w:eastAsia="Times New Roman" w:hAnsi="Times New Roman"/>
          <w:sz w:val="24"/>
          <w:szCs w:val="24"/>
          <w:lang w:eastAsia="ru-RU"/>
        </w:rPr>
        <w:t>апарату обласної ради</w:t>
      </w:r>
      <w:r w:rsidR="00E61B01">
        <w:rPr>
          <w:rFonts w:ascii="Times New Roman" w:eastAsia="Times New Roman" w:hAnsi="Times New Roman"/>
          <w:sz w:val="24"/>
          <w:szCs w:val="24"/>
          <w:lang w:eastAsia="ru-RU"/>
        </w:rPr>
        <w:t xml:space="preserve"> </w:t>
      </w:r>
      <w:r w:rsidR="005D5A9D">
        <w:rPr>
          <w:rFonts w:ascii="Times New Roman" w:eastAsia="Times New Roman" w:hAnsi="Times New Roman"/>
          <w:sz w:val="24"/>
          <w:szCs w:val="24"/>
          <w:lang w:eastAsia="ru-RU"/>
        </w:rPr>
        <w:t>ВД-</w:t>
      </w:r>
      <w:r>
        <w:rPr>
          <w:rFonts w:ascii="Times New Roman" w:eastAsia="Times New Roman" w:hAnsi="Times New Roman"/>
          <w:sz w:val="24"/>
          <w:szCs w:val="24"/>
          <w:lang w:eastAsia="ru-RU"/>
        </w:rPr>
        <w:t>761-25</w:t>
      </w:r>
      <w:r w:rsidR="005D5A9D">
        <w:rPr>
          <w:rFonts w:ascii="Times New Roman" w:eastAsia="Times New Roman" w:hAnsi="Times New Roman"/>
          <w:sz w:val="24"/>
          <w:szCs w:val="24"/>
          <w:lang w:eastAsia="ru-RU"/>
        </w:rPr>
        <w:t xml:space="preserve"> від </w:t>
      </w:r>
      <w:r>
        <w:rPr>
          <w:rFonts w:ascii="Times New Roman" w:eastAsia="Times New Roman" w:hAnsi="Times New Roman"/>
          <w:sz w:val="24"/>
          <w:szCs w:val="24"/>
          <w:lang w:eastAsia="ru-RU"/>
        </w:rPr>
        <w:t>13.11.2025.</w:t>
      </w:r>
    </w:p>
    <w:p w:rsidR="00481229" w:rsidRDefault="00481229" w:rsidP="00827CFD">
      <w:pPr>
        <w:tabs>
          <w:tab w:val="left" w:pos="851"/>
        </w:tabs>
        <w:spacing w:after="0" w:line="240" w:lineRule="auto"/>
        <w:jc w:val="both"/>
        <w:rPr>
          <w:rFonts w:ascii="Times New Roman" w:eastAsia="Times New Roman" w:hAnsi="Times New Roman"/>
          <w:bCs/>
          <w:color w:val="000000"/>
          <w:sz w:val="24"/>
          <w:szCs w:val="24"/>
          <w:lang w:eastAsia="ru-RU"/>
        </w:rPr>
      </w:pPr>
      <w:r w:rsidRPr="00D45340">
        <w:rPr>
          <w:rFonts w:ascii="Times New Roman" w:eastAsia="Times New Roman" w:hAnsi="Times New Roman"/>
          <w:b/>
          <w:sz w:val="24"/>
          <w:szCs w:val="24"/>
          <w:lang w:eastAsia="ru-RU"/>
        </w:rPr>
        <w:t>Очікувана вартість предмета закупівлі:</w:t>
      </w:r>
      <w:r w:rsidR="00C27536" w:rsidRPr="00D45340">
        <w:rPr>
          <w:rFonts w:ascii="Times New Roman" w:eastAsia="Times New Roman" w:hAnsi="Times New Roman"/>
          <w:bCs/>
          <w:color w:val="000000"/>
          <w:sz w:val="24"/>
          <w:szCs w:val="24"/>
          <w:lang w:eastAsia="ru-RU" w:bidi="uk-UA"/>
        </w:rPr>
        <w:t xml:space="preserve"> </w:t>
      </w:r>
      <w:r w:rsidR="007D2D27">
        <w:rPr>
          <w:rFonts w:ascii="Times New Roman" w:eastAsia="Times New Roman" w:hAnsi="Times New Roman"/>
          <w:bCs/>
          <w:color w:val="000000" w:themeColor="text1"/>
          <w:sz w:val="24"/>
          <w:szCs w:val="24"/>
          <w:lang w:eastAsia="ru-RU" w:bidi="uk-UA"/>
        </w:rPr>
        <w:t>186 230</w:t>
      </w:r>
      <w:r w:rsidR="002502A1" w:rsidRPr="005A0BE9">
        <w:rPr>
          <w:rFonts w:ascii="Times New Roman" w:eastAsia="Times New Roman" w:hAnsi="Times New Roman"/>
          <w:bCs/>
          <w:color w:val="000000" w:themeColor="text1"/>
          <w:sz w:val="24"/>
          <w:szCs w:val="24"/>
          <w:lang w:eastAsia="ru-RU" w:bidi="uk-UA"/>
        </w:rPr>
        <w:t xml:space="preserve">,00 </w:t>
      </w:r>
      <w:r w:rsidRPr="00D45340">
        <w:rPr>
          <w:rFonts w:ascii="Times New Roman" w:eastAsia="Times New Roman" w:hAnsi="Times New Roman"/>
          <w:bCs/>
          <w:color w:val="000000"/>
          <w:sz w:val="24"/>
          <w:szCs w:val="24"/>
          <w:lang w:eastAsia="ru-RU"/>
        </w:rPr>
        <w:t>грн. з ПДВ</w:t>
      </w:r>
      <w:r w:rsidR="005B343F" w:rsidRPr="00D45340">
        <w:rPr>
          <w:rFonts w:ascii="Times New Roman" w:eastAsia="Times New Roman" w:hAnsi="Times New Roman"/>
          <w:bCs/>
          <w:color w:val="000000"/>
          <w:sz w:val="24"/>
          <w:szCs w:val="24"/>
          <w:lang w:eastAsia="ru-RU"/>
        </w:rPr>
        <w:t>.</w:t>
      </w:r>
    </w:p>
    <w:p w:rsidR="00B12373" w:rsidRPr="00D45340" w:rsidRDefault="00B6060F" w:rsidP="00DD00C2">
      <w:pPr>
        <w:pStyle w:val="a3"/>
        <w:numPr>
          <w:ilvl w:val="0"/>
          <w:numId w:val="1"/>
        </w:numPr>
        <w:tabs>
          <w:tab w:val="left" w:pos="851"/>
        </w:tabs>
        <w:spacing w:after="0" w:line="240" w:lineRule="auto"/>
        <w:ind w:left="0" w:firstLine="425"/>
        <w:contextualSpacing w:val="0"/>
        <w:jc w:val="both"/>
        <w:rPr>
          <w:rFonts w:ascii="Times New Roman" w:eastAsia="Times New Roman" w:hAnsi="Times New Roman"/>
          <w:b/>
          <w:sz w:val="24"/>
          <w:szCs w:val="24"/>
          <w:lang w:eastAsia="ru-RU"/>
        </w:rPr>
      </w:pPr>
      <w:r w:rsidRPr="00D45340">
        <w:rPr>
          <w:rFonts w:ascii="Times New Roman" w:eastAsia="Times New Roman" w:hAnsi="Times New Roman"/>
          <w:b/>
          <w:sz w:val="24"/>
          <w:szCs w:val="24"/>
          <w:lang w:eastAsia="ru-RU"/>
        </w:rPr>
        <w:t>Обґрунтування</w:t>
      </w:r>
      <w:r w:rsidR="00B12373" w:rsidRPr="00D45340">
        <w:rPr>
          <w:rFonts w:ascii="Times New Roman" w:eastAsia="Times New Roman" w:hAnsi="Times New Roman"/>
          <w:b/>
          <w:sz w:val="24"/>
          <w:szCs w:val="24"/>
          <w:lang w:eastAsia="ru-RU"/>
        </w:rPr>
        <w:t xml:space="preserve"> очікуваної вартості предмета закупівлі</w:t>
      </w:r>
      <w:r w:rsidR="00C819C9" w:rsidRPr="00D45340">
        <w:rPr>
          <w:rFonts w:ascii="Times New Roman" w:eastAsia="Times New Roman" w:hAnsi="Times New Roman"/>
          <w:b/>
          <w:sz w:val="24"/>
          <w:szCs w:val="24"/>
          <w:lang w:eastAsia="ru-RU"/>
        </w:rPr>
        <w:t>:</w:t>
      </w:r>
    </w:p>
    <w:p w:rsidR="00BC0F5E" w:rsidRPr="00DD41F6" w:rsidRDefault="00DD41F6" w:rsidP="00DD41F6">
      <w:pPr>
        <w:tabs>
          <w:tab w:val="left" w:pos="851"/>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sidRPr="00DD41F6">
        <w:rPr>
          <w:rFonts w:ascii="Times New Roman" w:eastAsia="Times New Roman" w:hAnsi="Times New Roman"/>
          <w:sz w:val="24"/>
          <w:szCs w:val="24"/>
          <w:lang w:eastAsia="ru-RU"/>
        </w:rPr>
        <w:t xml:space="preserve">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 затвердженої наказом Мінекономіки від 18.02.2020 № 275 (зі змінами), зокрема використовуючи метод порівняння ринкових цін на такого роду товари та з </w:t>
      </w:r>
      <w:r w:rsidRPr="00DD41F6">
        <w:rPr>
          <w:rFonts w:ascii="Times New Roman" w:eastAsia="Times New Roman" w:hAnsi="Times New Roman"/>
          <w:sz w:val="24"/>
          <w:szCs w:val="24"/>
          <w:lang w:eastAsia="uk-UA"/>
        </w:rPr>
        <w:t xml:space="preserve">використанням ціни попередніх </w:t>
      </w:r>
      <w:proofErr w:type="spellStart"/>
      <w:r w:rsidRPr="00DD41F6">
        <w:rPr>
          <w:rFonts w:ascii="Times New Roman" w:eastAsia="Times New Roman" w:hAnsi="Times New Roman"/>
          <w:sz w:val="24"/>
          <w:szCs w:val="24"/>
          <w:lang w:eastAsia="uk-UA"/>
        </w:rPr>
        <w:t>закупівель</w:t>
      </w:r>
      <w:proofErr w:type="spellEnd"/>
      <w:r w:rsidRPr="00DD41F6">
        <w:rPr>
          <w:rFonts w:ascii="Times New Roman" w:eastAsia="Times New Roman" w:hAnsi="Times New Roman"/>
          <w:sz w:val="24"/>
          <w:szCs w:val="24"/>
          <w:lang w:eastAsia="uk-UA"/>
        </w:rPr>
        <w:t xml:space="preserve"> аналогічного товару у 2025 роц</w:t>
      </w:r>
      <w:r>
        <w:rPr>
          <w:rFonts w:ascii="Times New Roman" w:eastAsia="Times New Roman" w:hAnsi="Times New Roman"/>
          <w:sz w:val="24"/>
          <w:szCs w:val="24"/>
          <w:lang w:eastAsia="uk-UA"/>
        </w:rPr>
        <w:t xml:space="preserve">і. </w:t>
      </w:r>
      <w:r w:rsidR="00BC0F5E" w:rsidRPr="00DD41F6">
        <w:rPr>
          <w:rFonts w:ascii="Times New Roman" w:eastAsia="Times New Roman" w:hAnsi="Times New Roman"/>
          <w:sz w:val="24"/>
          <w:szCs w:val="24"/>
          <w:lang w:eastAsia="ru-RU"/>
        </w:rPr>
        <w:t xml:space="preserve">Визначили очікувану ціну за одиницю, як середньоарифметичне значення масиву отриманих даних, </w:t>
      </w:r>
    </w:p>
    <w:p w:rsidR="00BC0F5E" w:rsidRPr="00D45340" w:rsidRDefault="00BC0F5E" w:rsidP="00BC0F5E">
      <w:pPr>
        <w:pStyle w:val="a3"/>
        <w:tabs>
          <w:tab w:val="left" w:pos="851"/>
        </w:tabs>
        <w:spacing w:after="0" w:line="240" w:lineRule="auto"/>
        <w:ind w:left="425"/>
        <w:rPr>
          <w:rFonts w:ascii="Times New Roman" w:eastAsia="Times New Roman" w:hAnsi="Times New Roman"/>
          <w:sz w:val="24"/>
          <w:szCs w:val="24"/>
          <w:lang w:eastAsia="ru-RU"/>
        </w:rPr>
      </w:pPr>
      <w:r w:rsidRPr="00D45340">
        <w:rPr>
          <w:rFonts w:ascii="Times New Roman" w:eastAsia="Times New Roman" w:hAnsi="Times New Roman"/>
          <w:sz w:val="24"/>
          <w:szCs w:val="24"/>
          <w:lang w:eastAsia="ru-RU"/>
        </w:rPr>
        <w:t xml:space="preserve">а саме: інформації про ціни товару, що міститься в мережі Інтернет у відкритому доступі, в тому числі на сайтах виробників та/або постачальників відповідної продукції, </w:t>
      </w:r>
    </w:p>
    <w:p w:rsidR="00BC0F5E" w:rsidRPr="00D45340" w:rsidRDefault="00BC0F5E" w:rsidP="00BC0F5E">
      <w:pPr>
        <w:pStyle w:val="a3"/>
        <w:tabs>
          <w:tab w:val="left" w:pos="851"/>
        </w:tabs>
        <w:spacing w:after="0" w:line="240" w:lineRule="auto"/>
        <w:ind w:left="425"/>
        <w:rPr>
          <w:rFonts w:ascii="Times New Roman" w:eastAsia="Times New Roman" w:hAnsi="Times New Roman"/>
          <w:sz w:val="24"/>
          <w:szCs w:val="24"/>
          <w:lang w:eastAsia="ru-RU"/>
        </w:rPr>
      </w:pPr>
      <w:r w:rsidRPr="00D45340">
        <w:rPr>
          <w:rFonts w:ascii="Times New Roman" w:eastAsia="Times New Roman" w:hAnsi="Times New Roman"/>
          <w:sz w:val="24"/>
          <w:szCs w:val="24"/>
          <w:lang w:eastAsia="ru-RU"/>
        </w:rPr>
        <w:t xml:space="preserve">за формулою: </w:t>
      </w:r>
    </w:p>
    <w:p w:rsidR="00BC0F5E" w:rsidRPr="00D45340" w:rsidRDefault="00BC0F5E" w:rsidP="00BC0F5E">
      <w:pPr>
        <w:pStyle w:val="a3"/>
        <w:tabs>
          <w:tab w:val="left" w:pos="851"/>
        </w:tabs>
        <w:spacing w:after="0" w:line="240" w:lineRule="auto"/>
        <w:ind w:left="425"/>
        <w:rPr>
          <w:rFonts w:ascii="Times New Roman" w:eastAsia="Times New Roman" w:hAnsi="Times New Roman"/>
          <w:sz w:val="24"/>
          <w:szCs w:val="24"/>
          <w:lang w:eastAsia="ru-RU"/>
        </w:rPr>
      </w:pPr>
      <w:proofErr w:type="spellStart"/>
      <w:r w:rsidRPr="00D45340">
        <w:rPr>
          <w:rFonts w:ascii="Times New Roman" w:eastAsia="Times New Roman" w:hAnsi="Times New Roman"/>
          <w:sz w:val="24"/>
          <w:szCs w:val="24"/>
          <w:lang w:eastAsia="ru-RU"/>
        </w:rPr>
        <w:t>Цод</w:t>
      </w:r>
      <w:proofErr w:type="spellEnd"/>
      <w:r w:rsidRPr="00D45340">
        <w:rPr>
          <w:rFonts w:ascii="Times New Roman" w:eastAsia="Times New Roman" w:hAnsi="Times New Roman"/>
          <w:sz w:val="24"/>
          <w:szCs w:val="24"/>
          <w:lang w:eastAsia="ru-RU"/>
        </w:rPr>
        <w:t xml:space="preserve"> = (Ц1 +… + </w:t>
      </w:r>
      <w:proofErr w:type="spellStart"/>
      <w:r w:rsidRPr="00D45340">
        <w:rPr>
          <w:rFonts w:ascii="Times New Roman" w:eastAsia="Times New Roman" w:hAnsi="Times New Roman"/>
          <w:sz w:val="24"/>
          <w:szCs w:val="24"/>
          <w:lang w:eastAsia="ru-RU"/>
        </w:rPr>
        <w:t>Цк</w:t>
      </w:r>
      <w:proofErr w:type="spellEnd"/>
      <w:r w:rsidRPr="00D45340">
        <w:rPr>
          <w:rFonts w:ascii="Times New Roman" w:eastAsia="Times New Roman" w:hAnsi="Times New Roman"/>
          <w:sz w:val="24"/>
          <w:szCs w:val="24"/>
          <w:lang w:eastAsia="ru-RU"/>
        </w:rPr>
        <w:t>) / К,</w:t>
      </w:r>
    </w:p>
    <w:p w:rsidR="00BC0F5E" w:rsidRPr="00D45340" w:rsidRDefault="00BC0F5E" w:rsidP="00BC0F5E">
      <w:pPr>
        <w:pStyle w:val="a3"/>
        <w:tabs>
          <w:tab w:val="left" w:pos="851"/>
        </w:tabs>
        <w:spacing w:after="0" w:line="240" w:lineRule="auto"/>
        <w:ind w:left="425"/>
        <w:rPr>
          <w:rFonts w:ascii="Times New Roman" w:eastAsia="Times New Roman" w:hAnsi="Times New Roman"/>
          <w:sz w:val="24"/>
          <w:szCs w:val="24"/>
          <w:lang w:eastAsia="ru-RU"/>
        </w:rPr>
      </w:pPr>
      <w:r w:rsidRPr="00D45340">
        <w:rPr>
          <w:rFonts w:ascii="Times New Roman" w:eastAsia="Times New Roman" w:hAnsi="Times New Roman"/>
          <w:sz w:val="24"/>
          <w:szCs w:val="24"/>
          <w:lang w:eastAsia="ru-RU"/>
        </w:rPr>
        <w:t>де:</w:t>
      </w:r>
      <w:r w:rsidRPr="00D45340">
        <w:rPr>
          <w:rFonts w:ascii="Times New Roman" w:eastAsia="Times New Roman" w:hAnsi="Times New Roman"/>
          <w:sz w:val="24"/>
          <w:szCs w:val="24"/>
          <w:lang w:eastAsia="ru-RU"/>
        </w:rPr>
        <w:tab/>
      </w:r>
      <w:proofErr w:type="spellStart"/>
      <w:r w:rsidRPr="00D45340">
        <w:rPr>
          <w:rFonts w:ascii="Times New Roman" w:eastAsia="Times New Roman" w:hAnsi="Times New Roman"/>
          <w:sz w:val="24"/>
          <w:szCs w:val="24"/>
          <w:lang w:eastAsia="ru-RU"/>
        </w:rPr>
        <w:t>Цод</w:t>
      </w:r>
      <w:proofErr w:type="spellEnd"/>
      <w:r w:rsidRPr="00D45340">
        <w:rPr>
          <w:rFonts w:ascii="Times New Roman" w:eastAsia="Times New Roman" w:hAnsi="Times New Roman"/>
          <w:sz w:val="24"/>
          <w:szCs w:val="24"/>
          <w:lang w:eastAsia="ru-RU"/>
        </w:rPr>
        <w:tab/>
        <w:t>-</w:t>
      </w:r>
      <w:r w:rsidRPr="00D45340">
        <w:rPr>
          <w:rFonts w:ascii="Times New Roman" w:eastAsia="Times New Roman" w:hAnsi="Times New Roman"/>
          <w:sz w:val="24"/>
          <w:szCs w:val="24"/>
          <w:lang w:eastAsia="ru-RU"/>
        </w:rPr>
        <w:tab/>
        <w:t>очікувана ціна за одиницю;</w:t>
      </w:r>
    </w:p>
    <w:p w:rsidR="00BC0F5E" w:rsidRPr="00D45340" w:rsidRDefault="00BC0F5E" w:rsidP="00BC0F5E">
      <w:pPr>
        <w:pStyle w:val="a3"/>
        <w:tabs>
          <w:tab w:val="left" w:pos="851"/>
        </w:tabs>
        <w:spacing w:after="0" w:line="240" w:lineRule="auto"/>
        <w:ind w:left="425"/>
        <w:rPr>
          <w:rFonts w:ascii="Times New Roman" w:eastAsia="Times New Roman" w:hAnsi="Times New Roman"/>
          <w:sz w:val="24"/>
          <w:szCs w:val="24"/>
          <w:lang w:eastAsia="ru-RU"/>
        </w:rPr>
      </w:pPr>
      <w:r w:rsidRPr="00D45340">
        <w:rPr>
          <w:rFonts w:ascii="Times New Roman" w:eastAsia="Times New Roman" w:hAnsi="Times New Roman"/>
          <w:sz w:val="24"/>
          <w:szCs w:val="24"/>
          <w:lang w:eastAsia="ru-RU"/>
        </w:rPr>
        <w:tab/>
        <w:t xml:space="preserve">Ц1, </w:t>
      </w:r>
      <w:proofErr w:type="spellStart"/>
      <w:r w:rsidRPr="00D45340">
        <w:rPr>
          <w:rFonts w:ascii="Times New Roman" w:eastAsia="Times New Roman" w:hAnsi="Times New Roman"/>
          <w:sz w:val="24"/>
          <w:szCs w:val="24"/>
          <w:lang w:eastAsia="ru-RU"/>
        </w:rPr>
        <w:t>Цк</w:t>
      </w:r>
      <w:proofErr w:type="spellEnd"/>
      <w:r w:rsidRPr="00D45340">
        <w:rPr>
          <w:rFonts w:ascii="Times New Roman" w:eastAsia="Times New Roman" w:hAnsi="Times New Roman"/>
          <w:sz w:val="24"/>
          <w:szCs w:val="24"/>
          <w:lang w:eastAsia="ru-RU"/>
        </w:rPr>
        <w:tab/>
        <w:t>-</w:t>
      </w:r>
      <w:r w:rsidRPr="00D45340">
        <w:rPr>
          <w:rFonts w:ascii="Times New Roman" w:eastAsia="Times New Roman" w:hAnsi="Times New Roman"/>
          <w:sz w:val="24"/>
          <w:szCs w:val="24"/>
          <w:lang w:eastAsia="ru-RU"/>
        </w:rPr>
        <w:tab/>
        <w:t xml:space="preserve">  ціни, отримані з відкритих джерел інформації, приведені до єдиних умов;</w:t>
      </w:r>
    </w:p>
    <w:p w:rsidR="00BC0F5E" w:rsidRPr="00D45340" w:rsidRDefault="00BC0F5E" w:rsidP="00BC0F5E">
      <w:pPr>
        <w:pStyle w:val="a3"/>
        <w:tabs>
          <w:tab w:val="left" w:pos="851"/>
        </w:tabs>
        <w:spacing w:after="0" w:line="240" w:lineRule="auto"/>
        <w:ind w:left="425"/>
        <w:rPr>
          <w:rFonts w:ascii="Times New Roman" w:eastAsia="Times New Roman" w:hAnsi="Times New Roman"/>
          <w:sz w:val="24"/>
          <w:szCs w:val="24"/>
          <w:lang w:eastAsia="ru-RU"/>
        </w:rPr>
      </w:pPr>
      <w:r w:rsidRPr="00D45340">
        <w:rPr>
          <w:rFonts w:ascii="Times New Roman" w:eastAsia="Times New Roman" w:hAnsi="Times New Roman"/>
          <w:sz w:val="24"/>
          <w:szCs w:val="24"/>
          <w:lang w:eastAsia="ru-RU"/>
        </w:rPr>
        <w:tab/>
        <w:t>К</w:t>
      </w:r>
      <w:r w:rsidRPr="00D45340">
        <w:rPr>
          <w:rFonts w:ascii="Times New Roman" w:eastAsia="Times New Roman" w:hAnsi="Times New Roman"/>
          <w:sz w:val="24"/>
          <w:szCs w:val="24"/>
          <w:lang w:eastAsia="ru-RU"/>
        </w:rPr>
        <w:tab/>
        <w:t>-</w:t>
      </w:r>
      <w:r w:rsidRPr="00D45340">
        <w:rPr>
          <w:rFonts w:ascii="Times New Roman" w:eastAsia="Times New Roman" w:hAnsi="Times New Roman"/>
          <w:sz w:val="24"/>
          <w:szCs w:val="24"/>
          <w:lang w:eastAsia="ru-RU"/>
        </w:rPr>
        <w:tab/>
        <w:t>кількість цін, отриманих з відкритих джерел інформації.</w:t>
      </w:r>
    </w:p>
    <w:p w:rsidR="00BC0F5E" w:rsidRPr="00D45340" w:rsidRDefault="00BC0F5E" w:rsidP="00BC0F5E">
      <w:pPr>
        <w:pStyle w:val="a3"/>
        <w:tabs>
          <w:tab w:val="left" w:pos="851"/>
        </w:tabs>
        <w:spacing w:after="0" w:line="240" w:lineRule="auto"/>
        <w:ind w:left="425"/>
        <w:contextualSpacing w:val="0"/>
        <w:rPr>
          <w:rFonts w:ascii="Times New Roman" w:eastAsia="Times New Roman" w:hAnsi="Times New Roman"/>
          <w:sz w:val="24"/>
          <w:szCs w:val="24"/>
          <w:lang w:eastAsia="ru-RU"/>
        </w:rPr>
      </w:pPr>
      <w:r w:rsidRPr="00D45340">
        <w:rPr>
          <w:rFonts w:ascii="Times New Roman" w:eastAsia="Times New Roman" w:hAnsi="Times New Roman"/>
          <w:sz w:val="24"/>
          <w:szCs w:val="24"/>
          <w:lang w:eastAsia="ru-RU"/>
        </w:rPr>
        <w:t>Середня очікувана ціна за одиницю становить:</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88"/>
        <w:gridCol w:w="1228"/>
        <w:gridCol w:w="1466"/>
        <w:gridCol w:w="1500"/>
      </w:tblGrid>
      <w:tr w:rsidR="00D45340" w:rsidRPr="00D45340" w:rsidTr="00B57BB7">
        <w:tc>
          <w:tcPr>
            <w:tcW w:w="3037" w:type="pct"/>
            <w:vAlign w:val="center"/>
          </w:tcPr>
          <w:p w:rsidR="00B752F6" w:rsidRPr="00E65618" w:rsidRDefault="00B752F6" w:rsidP="00713CD7">
            <w:pPr>
              <w:pBdr>
                <w:top w:val="nil"/>
                <w:left w:val="nil"/>
                <w:bottom w:val="nil"/>
                <w:right w:val="nil"/>
                <w:between w:val="nil"/>
              </w:pBdr>
              <w:tabs>
                <w:tab w:val="left" w:pos="601"/>
              </w:tabs>
              <w:spacing w:line="320" w:lineRule="auto"/>
              <w:jc w:val="center"/>
              <w:rPr>
                <w:rFonts w:ascii="Times New Roman" w:eastAsia="Times New Roman" w:hAnsi="Times New Roman"/>
                <w:color w:val="000000"/>
                <w:sz w:val="20"/>
                <w:szCs w:val="20"/>
              </w:rPr>
            </w:pPr>
            <w:r w:rsidRPr="00E65618">
              <w:rPr>
                <w:rFonts w:ascii="Times New Roman" w:eastAsia="Times New Roman" w:hAnsi="Times New Roman"/>
                <w:color w:val="000000"/>
                <w:sz w:val="20"/>
                <w:szCs w:val="20"/>
              </w:rPr>
              <w:t>Найменування устаткування</w:t>
            </w:r>
          </w:p>
        </w:tc>
        <w:tc>
          <w:tcPr>
            <w:tcW w:w="575" w:type="pct"/>
            <w:vAlign w:val="center"/>
          </w:tcPr>
          <w:p w:rsidR="00B752F6" w:rsidRPr="00E65618" w:rsidRDefault="00937D42"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sz w:val="20"/>
                <w:szCs w:val="20"/>
              </w:rPr>
            </w:pPr>
            <w:r w:rsidRPr="00E65618">
              <w:rPr>
                <w:rFonts w:ascii="Times New Roman" w:eastAsia="Times New Roman" w:hAnsi="Times New Roman"/>
                <w:color w:val="000000"/>
                <w:sz w:val="20"/>
                <w:szCs w:val="20"/>
              </w:rPr>
              <w:t>К</w:t>
            </w:r>
            <w:r w:rsidR="00B752F6" w:rsidRPr="00E65618">
              <w:rPr>
                <w:rFonts w:ascii="Times New Roman" w:eastAsia="Times New Roman" w:hAnsi="Times New Roman"/>
                <w:color w:val="000000"/>
                <w:sz w:val="20"/>
                <w:szCs w:val="20"/>
              </w:rPr>
              <w:t xml:space="preserve">ількість, </w:t>
            </w:r>
            <w:proofErr w:type="spellStart"/>
            <w:r w:rsidR="00B752F6" w:rsidRPr="00E65618">
              <w:rPr>
                <w:rFonts w:ascii="Times New Roman" w:eastAsia="Times New Roman" w:hAnsi="Times New Roman"/>
                <w:color w:val="000000"/>
                <w:sz w:val="20"/>
                <w:szCs w:val="20"/>
              </w:rPr>
              <w:t>шт</w:t>
            </w:r>
            <w:proofErr w:type="spellEnd"/>
          </w:p>
        </w:tc>
        <w:tc>
          <w:tcPr>
            <w:tcW w:w="686" w:type="pct"/>
            <w:vAlign w:val="center"/>
          </w:tcPr>
          <w:p w:rsidR="00B752F6" w:rsidRPr="00E65618" w:rsidRDefault="00B752F6" w:rsidP="00E65618">
            <w:pPr>
              <w:pBdr>
                <w:top w:val="nil"/>
                <w:left w:val="nil"/>
                <w:bottom w:val="nil"/>
                <w:right w:val="nil"/>
                <w:between w:val="nil"/>
              </w:pBdr>
              <w:tabs>
                <w:tab w:val="left" w:pos="601"/>
              </w:tabs>
              <w:spacing w:after="0" w:line="320" w:lineRule="auto"/>
              <w:jc w:val="center"/>
              <w:rPr>
                <w:rFonts w:ascii="Times New Roman" w:eastAsia="Times New Roman" w:hAnsi="Times New Roman"/>
                <w:color w:val="000000"/>
                <w:sz w:val="20"/>
                <w:szCs w:val="20"/>
              </w:rPr>
            </w:pPr>
            <w:r w:rsidRPr="00E65618">
              <w:rPr>
                <w:rFonts w:ascii="Times New Roman" w:eastAsia="Times New Roman" w:hAnsi="Times New Roman"/>
                <w:color w:val="000000"/>
                <w:sz w:val="20"/>
                <w:szCs w:val="20"/>
              </w:rPr>
              <w:t>Орієнтовна вартість одиниці, тис. грн</w:t>
            </w:r>
          </w:p>
        </w:tc>
        <w:tc>
          <w:tcPr>
            <w:tcW w:w="702" w:type="pct"/>
            <w:vAlign w:val="center"/>
          </w:tcPr>
          <w:p w:rsidR="00B752F6" w:rsidRPr="00E65618" w:rsidRDefault="00B752F6"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sz w:val="20"/>
                <w:szCs w:val="20"/>
              </w:rPr>
            </w:pPr>
            <w:r w:rsidRPr="00E65618">
              <w:rPr>
                <w:rFonts w:ascii="Times New Roman" w:eastAsia="Times New Roman" w:hAnsi="Times New Roman"/>
                <w:color w:val="000000"/>
                <w:sz w:val="20"/>
                <w:szCs w:val="20"/>
              </w:rPr>
              <w:t>Загальна вартість, тис. грн.</w:t>
            </w:r>
          </w:p>
        </w:tc>
      </w:tr>
      <w:tr w:rsidR="00D45340" w:rsidRPr="00D45340" w:rsidTr="00B57BB7">
        <w:trPr>
          <w:trHeight w:val="1277"/>
        </w:trPr>
        <w:tc>
          <w:tcPr>
            <w:tcW w:w="3037" w:type="pct"/>
          </w:tcPr>
          <w:p w:rsidR="006D38DB" w:rsidRDefault="006D38DB" w:rsidP="00514230">
            <w:pPr>
              <w:pStyle w:val="af"/>
              <w:rPr>
                <w:rFonts w:ascii="Times New Roman" w:eastAsia="Times New Roman" w:hAnsi="Times New Roman" w:cs="Times New Roman"/>
                <w:b/>
                <w:sz w:val="20"/>
                <w:szCs w:val="20"/>
                <w:lang w:val="uk-UA" w:eastAsia="ar-SA"/>
              </w:rPr>
            </w:pPr>
            <w:r w:rsidRPr="006D38DB">
              <w:rPr>
                <w:rFonts w:ascii="Times New Roman" w:eastAsia="Times New Roman" w:hAnsi="Times New Roman" w:cs="Times New Roman"/>
                <w:b/>
                <w:sz w:val="20"/>
                <w:szCs w:val="20"/>
                <w:lang w:val="uk-UA" w:eastAsia="ar-SA"/>
              </w:rPr>
              <w:t>БФП А4 ч/б</w:t>
            </w:r>
          </w:p>
          <w:p w:rsidR="00B31A1B" w:rsidRDefault="00E756EC" w:rsidP="00514230">
            <w:pPr>
              <w:pStyle w:val="af"/>
              <w:rPr>
                <w:rFonts w:ascii="Times New Roman" w:eastAsia="Times New Roman" w:hAnsi="Times New Roman"/>
                <w:b/>
                <w:sz w:val="20"/>
                <w:szCs w:val="20"/>
                <w:lang w:val="uk-UA" w:eastAsia="ar-SA"/>
              </w:rPr>
            </w:pPr>
            <w:hyperlink r:id="rId10" w:history="1">
              <w:r w:rsidR="00B31A1B" w:rsidRPr="00921527">
                <w:rPr>
                  <w:rStyle w:val="a8"/>
                  <w:rFonts w:ascii="Times New Roman" w:eastAsia="Times New Roman" w:hAnsi="Times New Roman"/>
                  <w:b/>
                  <w:sz w:val="20"/>
                  <w:szCs w:val="20"/>
                  <w:lang w:val="uk-UA" w:eastAsia="ar-SA"/>
                </w:rPr>
                <w:t>https://hotline.ua/ua/computer-printery-kopiry-mfu/hp-laserjet-pro-4103dw-plus-wi-fi-2z627a/?gad_source=1&amp;gad_campaignid=18197607810&amp;gbraid=0AAAAADe_vz5-</w:t>
              </w:r>
              <w:r w:rsidR="00B31A1B" w:rsidRPr="00921527">
                <w:rPr>
                  <w:rStyle w:val="a8"/>
                  <w:rFonts w:ascii="Times New Roman" w:eastAsia="Times New Roman" w:hAnsi="Times New Roman"/>
                  <w:b/>
                  <w:sz w:val="20"/>
                  <w:szCs w:val="20"/>
                  <w:lang w:val="uk-UA" w:eastAsia="ar-SA"/>
                </w:rPr>
                <w:lastRenderedPageBreak/>
                <w:t>yam0VjXzqXq8Ms8t3QD24&amp;gclid=CjwKCAjwprjDBhBTEiwA1m1d0vaSx-H5tbHWygtdouG37RTGotD_p81dDFvamZUf-fN4THDW24NC3BoCblQQAvD_BwE</w:t>
              </w:r>
            </w:hyperlink>
          </w:p>
          <w:p w:rsidR="00B31A1B" w:rsidRDefault="00B31A1B" w:rsidP="00514230">
            <w:pPr>
              <w:pStyle w:val="af"/>
              <w:rPr>
                <w:rFonts w:ascii="Times New Roman" w:eastAsia="Times New Roman" w:hAnsi="Times New Roman"/>
                <w:b/>
                <w:sz w:val="20"/>
                <w:szCs w:val="20"/>
                <w:lang w:val="uk-UA" w:eastAsia="ar-SA"/>
              </w:rPr>
            </w:pPr>
            <w:r w:rsidRPr="00B31A1B">
              <w:rPr>
                <w:rFonts w:ascii="Times New Roman" w:eastAsia="Times New Roman" w:hAnsi="Times New Roman"/>
                <w:b/>
                <w:sz w:val="20"/>
                <w:szCs w:val="20"/>
                <w:lang w:val="uk-UA" w:eastAsia="ar-SA"/>
              </w:rPr>
              <w:t xml:space="preserve"> </w:t>
            </w:r>
            <w:hyperlink r:id="rId11" w:history="1">
              <w:r w:rsidR="00EC6D60" w:rsidRPr="00921527">
                <w:rPr>
                  <w:rStyle w:val="a8"/>
                  <w:rFonts w:ascii="Times New Roman" w:eastAsia="Times New Roman" w:hAnsi="Times New Roman"/>
                  <w:b/>
                  <w:sz w:val="20"/>
                  <w:szCs w:val="20"/>
                  <w:lang w:val="uk-UA" w:eastAsia="ar-SA"/>
                </w:rPr>
                <w:t>https://www.moyo.ua/ua/mfu_lazernoe_a4_ch_b_hp_lj_pro_4103dw_c_wi-fi_2z627a_/544064.html?utm_source=hotline.ua&amp;utm_medium=cpc_price_list&amp;utm_term=mfu_lazernoe_a4_ch_b_hp_lj_pro_4103dw_c_wi-fi_2z627a_&amp;utm_campaign=mfu</w:t>
              </w:r>
            </w:hyperlink>
          </w:p>
          <w:p w:rsidR="00B31A1B" w:rsidRDefault="00B31A1B" w:rsidP="00514230">
            <w:pPr>
              <w:pStyle w:val="af"/>
              <w:rPr>
                <w:rFonts w:ascii="Times New Roman" w:eastAsia="Times New Roman" w:hAnsi="Times New Roman"/>
                <w:b/>
                <w:sz w:val="20"/>
                <w:szCs w:val="20"/>
                <w:lang w:val="uk-UA" w:eastAsia="ar-SA"/>
              </w:rPr>
            </w:pPr>
          </w:p>
          <w:p w:rsidR="000E1144" w:rsidRDefault="00E756EC" w:rsidP="00D45340">
            <w:pPr>
              <w:pStyle w:val="af"/>
              <w:rPr>
                <w:rStyle w:val="a8"/>
                <w:rFonts w:ascii="Times New Roman" w:eastAsia="Times New Roman" w:hAnsi="Times New Roman"/>
                <w:b/>
                <w:sz w:val="20"/>
                <w:szCs w:val="20"/>
                <w:lang w:val="uk-UA" w:eastAsia="ar-SA"/>
              </w:rPr>
            </w:pPr>
            <w:hyperlink r:id="rId12" w:history="1">
              <w:r w:rsidR="00B31A1B" w:rsidRPr="00921527">
                <w:rPr>
                  <w:rStyle w:val="a8"/>
                  <w:rFonts w:ascii="Times New Roman" w:eastAsia="Times New Roman" w:hAnsi="Times New Roman"/>
                  <w:b/>
                  <w:sz w:val="20"/>
                  <w:szCs w:val="20"/>
                  <w:lang w:val="uk-UA" w:eastAsia="ar-SA"/>
                </w:rPr>
                <w:t>https://www.foxtrot.com.ua/uk/shop/mnogofunkcionalniye_ustrojstva_hp_lj_pro_4103dw_z_wi_fi_2z627a.html?utm_medium=cpc&amp;utm_source=hotline&amp;utm_campaign=IT-mfu&amp;utm_term=mnogofunkcionalniye_ustrojstva_hp_lj_pro_4103dw_z_wi_fi_2z627a&amp;utm_id=hotline_3&amp;utm_content=6908496</w:t>
              </w:r>
            </w:hyperlink>
          </w:p>
          <w:p w:rsidR="00E756EC" w:rsidRPr="00B31A1B" w:rsidRDefault="00E756EC" w:rsidP="00D45340">
            <w:pPr>
              <w:pStyle w:val="af"/>
              <w:rPr>
                <w:rFonts w:ascii="Times New Roman" w:eastAsia="Times New Roman" w:hAnsi="Times New Roman"/>
                <w:b/>
                <w:sz w:val="20"/>
                <w:szCs w:val="20"/>
                <w:lang w:val="uk-UA" w:eastAsia="ar-SA"/>
              </w:rPr>
            </w:pPr>
          </w:p>
        </w:tc>
        <w:tc>
          <w:tcPr>
            <w:tcW w:w="575" w:type="pct"/>
          </w:tcPr>
          <w:p w:rsidR="00B752F6" w:rsidRPr="00D45340" w:rsidRDefault="00411B87"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Pr>
                <w:rFonts w:ascii="Times New Roman" w:eastAsia="Times New Roman" w:hAnsi="Times New Roman"/>
                <w:color w:val="000000"/>
              </w:rPr>
              <w:lastRenderedPageBreak/>
              <w:t>5</w:t>
            </w:r>
          </w:p>
        </w:tc>
        <w:tc>
          <w:tcPr>
            <w:tcW w:w="686" w:type="pct"/>
          </w:tcPr>
          <w:p w:rsidR="00B752F6" w:rsidRPr="00D45340" w:rsidRDefault="00B752F6"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sidRPr="00D45340">
              <w:rPr>
                <w:rFonts w:ascii="Times New Roman" w:eastAsia="Times New Roman" w:hAnsi="Times New Roman"/>
                <w:color w:val="000000"/>
              </w:rPr>
              <w:t>20</w:t>
            </w:r>
          </w:p>
        </w:tc>
        <w:tc>
          <w:tcPr>
            <w:tcW w:w="702" w:type="pct"/>
          </w:tcPr>
          <w:p w:rsidR="00B752F6" w:rsidRPr="00D45340" w:rsidRDefault="00411B87"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Pr>
                <w:rFonts w:ascii="Times New Roman" w:eastAsia="Times New Roman" w:hAnsi="Times New Roman"/>
                <w:color w:val="000000"/>
              </w:rPr>
              <w:t>100</w:t>
            </w:r>
          </w:p>
        </w:tc>
      </w:tr>
      <w:tr w:rsidR="00E756EC" w:rsidRPr="00D45340" w:rsidTr="00B57BB7">
        <w:trPr>
          <w:trHeight w:val="1277"/>
        </w:trPr>
        <w:tc>
          <w:tcPr>
            <w:tcW w:w="3037" w:type="pct"/>
          </w:tcPr>
          <w:p w:rsidR="00E756EC" w:rsidRDefault="00E756EC" w:rsidP="00E756EC">
            <w:pPr>
              <w:spacing w:after="0"/>
              <w:rPr>
                <w:rFonts w:ascii="Times New Roman" w:hAnsi="Times New Roman"/>
                <w:b/>
                <w:sz w:val="20"/>
                <w:szCs w:val="20"/>
              </w:rPr>
            </w:pPr>
            <w:r w:rsidRPr="00763A81">
              <w:rPr>
                <w:rFonts w:ascii="Times New Roman" w:hAnsi="Times New Roman"/>
                <w:b/>
                <w:sz w:val="20"/>
                <w:szCs w:val="20"/>
              </w:rPr>
              <w:lastRenderedPageBreak/>
              <w:t xml:space="preserve">БФП А3 кольоровий </w:t>
            </w:r>
          </w:p>
          <w:p w:rsidR="00E756EC" w:rsidRDefault="00E756EC" w:rsidP="00E756EC">
            <w:pPr>
              <w:spacing w:after="0"/>
              <w:rPr>
                <w:rFonts w:ascii="Times New Roman" w:hAnsi="Times New Roman"/>
                <w:b/>
                <w:sz w:val="20"/>
                <w:szCs w:val="20"/>
              </w:rPr>
            </w:pPr>
            <w:hyperlink r:id="rId13" w:history="1">
              <w:r w:rsidRPr="007C3646">
                <w:rPr>
                  <w:rStyle w:val="a8"/>
                  <w:rFonts w:ascii="Times New Roman" w:hAnsi="Times New Roman"/>
                  <w:b/>
                  <w:sz w:val="20"/>
                  <w:szCs w:val="20"/>
                </w:rPr>
                <w:t>https://www.google.com/aclk?sa=L&amp;ai=DChsSEwjj2JCSnPmQAxXnqIMHHfMWF0IYACICCAEQLRoCZWY&amp;co=1&amp;ase=2&amp;gclid=Cj0KCQiArOvIBhDLARIsAPwJXOYTSAvIM_b4GDip-qHMdyyUwC4Ivd-JYl2SxblBJK0hn1EqmHLKVUQaAtsZEALw_wcB&amp;cid=CAAS3QHkaO58_aDKVy9Sfy79WQF7M051h8i_Ve4aubUBy7CaBivnm74m1t5pQrG2fUsATbx2TUHgxGM_tTmqM2c9VJ1OmIf97BioCAB_UF4f8alo7h2feOgTQVV1-CEZH0D7TUzy5NTqK8r69TxQd_gn_RsYaNvpfUO1_G8lN3m_COqMLyQY3Q2DTlq6EMIroMpLxPKiBK4AK2OTRzzd2VYN7_aLlrdAV6iCmvCzJswvn7XFfAxdbmqwe1v22Xw5aMi4WH55DXkqFhb16ZUy9JSU6fgMWyblA0FM1DCPFohKEg&amp;cce=2&amp;category=acrcp_v1_32&amp;sig=AOD64_1NlT4JW1OkZxvXwEkUzzANEf20mg&amp;ctype=5&amp;q=&amp;nis=4&amp;ved=2ahUKEwiGxIaSnPmQAxVqhv0HHTBkFFwQ9aACKAB6BAgFEA8&amp;adurl</w:t>
              </w:r>
            </w:hyperlink>
            <w:r w:rsidRPr="00763A81">
              <w:rPr>
                <w:rFonts w:ascii="Times New Roman" w:hAnsi="Times New Roman"/>
                <w:b/>
                <w:sz w:val="20"/>
                <w:szCs w:val="20"/>
              </w:rPr>
              <w:t>=</w:t>
            </w:r>
          </w:p>
          <w:p w:rsidR="00E756EC" w:rsidRDefault="00E756EC" w:rsidP="00E756EC">
            <w:pPr>
              <w:spacing w:after="0"/>
              <w:rPr>
                <w:rFonts w:ascii="Times New Roman" w:hAnsi="Times New Roman"/>
                <w:b/>
                <w:sz w:val="20"/>
                <w:szCs w:val="20"/>
              </w:rPr>
            </w:pPr>
            <w:hyperlink r:id="rId14" w:history="1">
              <w:r w:rsidRPr="007C3646">
                <w:rPr>
                  <w:rStyle w:val="a8"/>
                  <w:rFonts w:ascii="Times New Roman" w:hAnsi="Times New Roman"/>
                  <w:b/>
                  <w:sz w:val="20"/>
                  <w:szCs w:val="20"/>
                </w:rPr>
                <w:t>https://www.google.com/aclk?sa=L&amp;ai=DChsSEwjj2JCSnPmQAxXnqIMHHfMWF0IYACICCAEQFhoCZWY&amp;co=1&amp;ase=2&amp;gclid=Cj0KCQiArOvIBhDLARIsAPwJXOYmwm_wJMDZvf-9q1PObgXpyTT3AOUTM9YCNy6cT4Bw4RrvxDBIqKwaAp1GEALw_wcB&amp;cid=CAASugHkaNZ9_V3OXiQDc_3xqwXNTc7RchGQ8Hj2dbxK7BxeC1kaf7prrt4XtMMU78IU0NgztEO4LqVthrngdRNoyxriv4zNghC0uGLeYDkm7pJ-7z2cbqLLcrtsBLgEOgna55-Xk3jtd9vivOX3v8FjKcI-Q5EJLNyPY4-MJJevpwuwh-VCmC2GoaOGBf1GRNkWdU1J_lWmqXh5OfqQ_ejdNZahb4SCJtYY4l7KI1B9_A13M_ukQt2MKyNbd1Q&amp;cce=2&amp;category=acrcp_v1_32&amp;sig=AOD64_12elozLU7OZnv6PSI43OwUIIM7WA&amp;ctype=5&amp;q=&amp;nis=4&amp;ved=2ahUKEwiGxIaSnPmQAxVqhv0HHTBkFFwQ9aACKAB6BAgFECQ&amp;adurl</w:t>
              </w:r>
            </w:hyperlink>
            <w:r w:rsidRPr="00763A81">
              <w:rPr>
                <w:rFonts w:ascii="Times New Roman" w:hAnsi="Times New Roman"/>
                <w:b/>
                <w:sz w:val="20"/>
                <w:szCs w:val="20"/>
              </w:rPr>
              <w:t>=</w:t>
            </w:r>
          </w:p>
          <w:p w:rsidR="00E756EC" w:rsidRDefault="00E756EC" w:rsidP="00E756EC">
            <w:pPr>
              <w:spacing w:after="0"/>
              <w:rPr>
                <w:rFonts w:ascii="Times New Roman" w:hAnsi="Times New Roman"/>
                <w:b/>
                <w:sz w:val="20"/>
                <w:szCs w:val="20"/>
              </w:rPr>
            </w:pPr>
            <w:hyperlink r:id="rId15" w:history="1">
              <w:r w:rsidRPr="007C3646">
                <w:rPr>
                  <w:rStyle w:val="a8"/>
                  <w:rFonts w:ascii="Times New Roman" w:hAnsi="Times New Roman"/>
                  <w:b/>
                  <w:sz w:val="20"/>
                  <w:szCs w:val="20"/>
                </w:rPr>
                <w:t>https://www.google.com/aclk?sa=L&amp;ai=DChsSEwjj2JCSnPmQAxXnqIMHHfMWF0IYACICCAEQFhoCZWY&amp;co=1&amp;ase=2&amp;gclid=Cj0KCQiArOvIBhDLARIsAPwJXOYmwm_wJMDZvf-9q1PObgXpyTT3AOUTM9YCNy6cT4Bw4RrvxDBIqKwaAp1GEALw_wcB&amp;cid=CAASugHkaNZ9_V3OXiQDc_3xqwXNTc7RchGQ8Hj2dbxK7BxeC1kaf7prrt4XtMMU78IU0NgztEO4LqVthrngdRNoyxriv4zNghC0uGLeYDkm7pJ-7z2cbqLLcrtsBLgEOgna55-Xk3jtd9vivOX3v8FjKcI-Q5EJLNyPY4-MJJevpwuwh-VCmC2GoaOGBf1GRNkWdU1J_lWmqXh5OfqQ_ejdNZahb4SCJtYY4l7KI1B9_A13M_ukQt2MKyNbd1Q&amp;cce=2&amp;category=acrcp_v1_32&amp;sig=AOD64_12elozLU7OZnv6PSI43OwUIIM7WA&amp;ctype=5&amp;q=&amp;nis=4&amp;ved=2ahUKEwiGxIaSnPmQAxVqhv0HHTBkFFwQ9aACKAB6BAgFECQ&amp;adurl</w:t>
              </w:r>
            </w:hyperlink>
            <w:r w:rsidRPr="00763A81">
              <w:rPr>
                <w:rFonts w:ascii="Times New Roman" w:hAnsi="Times New Roman"/>
                <w:b/>
                <w:sz w:val="20"/>
                <w:szCs w:val="20"/>
              </w:rPr>
              <w:t>=</w:t>
            </w:r>
          </w:p>
          <w:p w:rsidR="00E756EC" w:rsidRPr="006D38DB" w:rsidRDefault="00E756EC" w:rsidP="00514230">
            <w:pPr>
              <w:pStyle w:val="af"/>
              <w:rPr>
                <w:rFonts w:ascii="Times New Roman" w:eastAsia="Times New Roman" w:hAnsi="Times New Roman" w:cs="Times New Roman"/>
                <w:b/>
                <w:sz w:val="20"/>
                <w:szCs w:val="20"/>
                <w:lang w:val="uk-UA" w:eastAsia="ar-SA"/>
              </w:rPr>
            </w:pPr>
          </w:p>
        </w:tc>
        <w:tc>
          <w:tcPr>
            <w:tcW w:w="575" w:type="pct"/>
          </w:tcPr>
          <w:p w:rsidR="00E756EC" w:rsidRDefault="00E756EC"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Pr>
                <w:rFonts w:ascii="Times New Roman" w:eastAsia="Times New Roman" w:hAnsi="Times New Roman"/>
                <w:color w:val="000000"/>
              </w:rPr>
              <w:t>1</w:t>
            </w:r>
          </w:p>
        </w:tc>
        <w:tc>
          <w:tcPr>
            <w:tcW w:w="686" w:type="pct"/>
          </w:tcPr>
          <w:p w:rsidR="00E756EC" w:rsidRPr="00777C0B" w:rsidRDefault="00E756EC" w:rsidP="00E756EC">
            <w:pPr>
              <w:jc w:val="center"/>
            </w:pPr>
            <w:r w:rsidRPr="00777C0B">
              <w:t>31,9</w:t>
            </w:r>
          </w:p>
        </w:tc>
        <w:tc>
          <w:tcPr>
            <w:tcW w:w="702" w:type="pct"/>
          </w:tcPr>
          <w:p w:rsidR="00E756EC" w:rsidRDefault="00E756EC" w:rsidP="00E756EC">
            <w:pPr>
              <w:jc w:val="center"/>
            </w:pPr>
            <w:r w:rsidRPr="00777C0B">
              <w:t>31,9</w:t>
            </w:r>
          </w:p>
        </w:tc>
      </w:tr>
      <w:tr w:rsidR="00D45340" w:rsidRPr="00D45340" w:rsidTr="00B57BB7">
        <w:tc>
          <w:tcPr>
            <w:tcW w:w="3037" w:type="pct"/>
          </w:tcPr>
          <w:p w:rsidR="00EC6D60" w:rsidRDefault="00EC6D60" w:rsidP="00B752F6">
            <w:pPr>
              <w:pStyle w:val="af"/>
              <w:rPr>
                <w:rFonts w:ascii="Times New Roman" w:hAnsi="Times New Roman" w:cs="Times New Roman"/>
                <w:b/>
                <w:sz w:val="20"/>
                <w:szCs w:val="20"/>
                <w:lang w:val="uk-UA"/>
              </w:rPr>
            </w:pPr>
            <w:r w:rsidRPr="00EC6D60">
              <w:rPr>
                <w:rFonts w:ascii="Times New Roman" w:hAnsi="Times New Roman" w:cs="Times New Roman"/>
                <w:b/>
                <w:sz w:val="20"/>
                <w:szCs w:val="20"/>
                <w:lang w:val="uk-UA"/>
              </w:rPr>
              <w:lastRenderedPageBreak/>
              <w:t xml:space="preserve">Картридж HP </w:t>
            </w:r>
            <w:proofErr w:type="spellStart"/>
            <w:r w:rsidRPr="00EC6D60">
              <w:rPr>
                <w:rFonts w:ascii="Times New Roman" w:hAnsi="Times New Roman" w:cs="Times New Roman"/>
                <w:b/>
                <w:sz w:val="20"/>
                <w:szCs w:val="20"/>
                <w:lang w:val="uk-UA"/>
              </w:rPr>
              <w:t>LaserJet</w:t>
            </w:r>
            <w:proofErr w:type="spellEnd"/>
            <w:r w:rsidRPr="00EC6D60">
              <w:rPr>
                <w:rFonts w:ascii="Times New Roman" w:hAnsi="Times New Roman" w:cs="Times New Roman"/>
                <w:b/>
                <w:sz w:val="20"/>
                <w:szCs w:val="20"/>
                <w:lang w:val="uk-UA"/>
              </w:rPr>
              <w:t xml:space="preserve"> </w:t>
            </w:r>
            <w:proofErr w:type="spellStart"/>
            <w:r w:rsidRPr="00EC6D60">
              <w:rPr>
                <w:rFonts w:ascii="Times New Roman" w:hAnsi="Times New Roman" w:cs="Times New Roman"/>
                <w:b/>
                <w:sz w:val="20"/>
                <w:szCs w:val="20"/>
                <w:lang w:val="uk-UA"/>
              </w:rPr>
              <w:t>Pro</w:t>
            </w:r>
            <w:proofErr w:type="spellEnd"/>
            <w:r w:rsidRPr="00EC6D60">
              <w:rPr>
                <w:rFonts w:ascii="Times New Roman" w:hAnsi="Times New Roman" w:cs="Times New Roman"/>
                <w:b/>
                <w:sz w:val="20"/>
                <w:szCs w:val="20"/>
                <w:lang w:val="uk-UA"/>
              </w:rPr>
              <w:t xml:space="preserve"> MFP 4103(W1510A)*</w:t>
            </w:r>
          </w:p>
          <w:p w:rsidR="00EC6D60" w:rsidRPr="00EC6D60" w:rsidRDefault="00E756EC" w:rsidP="00B752F6">
            <w:pPr>
              <w:pStyle w:val="af"/>
              <w:rPr>
                <w:rFonts w:ascii="Times New Roman" w:hAnsi="Times New Roman" w:cs="Times New Roman"/>
                <w:sz w:val="20"/>
                <w:szCs w:val="20"/>
                <w:lang w:val="uk-UA"/>
              </w:rPr>
            </w:pPr>
            <w:hyperlink r:id="rId16" w:history="1">
              <w:r w:rsidR="00EC6D60" w:rsidRPr="00EC6D60">
                <w:rPr>
                  <w:rStyle w:val="a8"/>
                  <w:rFonts w:ascii="Times New Roman" w:hAnsi="Times New Roman" w:cs="Times New Roman"/>
                  <w:sz w:val="20"/>
                  <w:szCs w:val="20"/>
                </w:rPr>
                <w:t>https</w:t>
              </w:r>
              <w:r w:rsidR="00EC6D60" w:rsidRPr="00EC6D60">
                <w:rPr>
                  <w:rStyle w:val="a8"/>
                  <w:rFonts w:ascii="Times New Roman" w:hAnsi="Times New Roman" w:cs="Times New Roman"/>
                  <w:sz w:val="20"/>
                  <w:szCs w:val="20"/>
                  <w:lang w:val="uk-UA"/>
                </w:rPr>
                <w:t>://</w:t>
              </w:r>
              <w:r w:rsidR="00EC6D60" w:rsidRPr="00EC6D60">
                <w:rPr>
                  <w:rStyle w:val="a8"/>
                  <w:rFonts w:ascii="Times New Roman" w:hAnsi="Times New Roman" w:cs="Times New Roman"/>
                  <w:sz w:val="20"/>
                  <w:szCs w:val="20"/>
                </w:rPr>
                <w:t>www</w:t>
              </w:r>
              <w:r w:rsidR="00EC6D60" w:rsidRPr="00EC6D60">
                <w:rPr>
                  <w:rStyle w:val="a8"/>
                  <w:rFonts w:ascii="Times New Roman" w:hAnsi="Times New Roman" w:cs="Times New Roman"/>
                  <w:sz w:val="20"/>
                  <w:szCs w:val="20"/>
                  <w:lang w:val="uk-UA"/>
                </w:rPr>
                <w:t>.</w:t>
              </w:r>
              <w:r w:rsidR="00EC6D60" w:rsidRPr="00EC6D60">
                <w:rPr>
                  <w:rStyle w:val="a8"/>
                  <w:rFonts w:ascii="Times New Roman" w:hAnsi="Times New Roman" w:cs="Times New Roman"/>
                  <w:sz w:val="20"/>
                  <w:szCs w:val="20"/>
                </w:rPr>
                <w:t>googleadservices</w:t>
              </w:r>
              <w:r w:rsidR="00EC6D60" w:rsidRPr="00EC6D60">
                <w:rPr>
                  <w:rStyle w:val="a8"/>
                  <w:rFonts w:ascii="Times New Roman" w:hAnsi="Times New Roman" w:cs="Times New Roman"/>
                  <w:sz w:val="20"/>
                  <w:szCs w:val="20"/>
                  <w:lang w:val="uk-UA"/>
                </w:rPr>
                <w:t>.</w:t>
              </w:r>
              <w:r w:rsidR="00EC6D60" w:rsidRPr="00EC6D60">
                <w:rPr>
                  <w:rStyle w:val="a8"/>
                  <w:rFonts w:ascii="Times New Roman" w:hAnsi="Times New Roman" w:cs="Times New Roman"/>
                  <w:sz w:val="20"/>
                  <w:szCs w:val="20"/>
                </w:rPr>
                <w:t>com</w:t>
              </w:r>
              <w:r w:rsidR="00EC6D60" w:rsidRPr="00EC6D60">
                <w:rPr>
                  <w:rStyle w:val="a8"/>
                  <w:rFonts w:ascii="Times New Roman" w:hAnsi="Times New Roman" w:cs="Times New Roman"/>
                  <w:sz w:val="20"/>
                  <w:szCs w:val="20"/>
                  <w:lang w:val="uk-UA"/>
                </w:rPr>
                <w:t>/</w:t>
              </w:r>
              <w:r w:rsidR="00EC6D60" w:rsidRPr="00EC6D60">
                <w:rPr>
                  <w:rStyle w:val="a8"/>
                  <w:rFonts w:ascii="Times New Roman" w:hAnsi="Times New Roman" w:cs="Times New Roman"/>
                  <w:sz w:val="20"/>
                  <w:szCs w:val="20"/>
                </w:rPr>
                <w:t>pagead</w:t>
              </w:r>
              <w:r w:rsidR="00EC6D60" w:rsidRPr="00EC6D60">
                <w:rPr>
                  <w:rStyle w:val="a8"/>
                  <w:rFonts w:ascii="Times New Roman" w:hAnsi="Times New Roman" w:cs="Times New Roman"/>
                  <w:sz w:val="20"/>
                  <w:szCs w:val="20"/>
                  <w:lang w:val="uk-UA"/>
                </w:rPr>
                <w:t>/</w:t>
              </w:r>
              <w:r w:rsidR="00EC6D60" w:rsidRPr="00EC6D60">
                <w:rPr>
                  <w:rStyle w:val="a8"/>
                  <w:rFonts w:ascii="Times New Roman" w:hAnsi="Times New Roman" w:cs="Times New Roman"/>
                  <w:sz w:val="20"/>
                  <w:szCs w:val="20"/>
                </w:rPr>
                <w:t>aclk</w:t>
              </w:r>
              <w:r w:rsidR="00EC6D60" w:rsidRPr="00EC6D60">
                <w:rPr>
                  <w:rStyle w:val="a8"/>
                  <w:rFonts w:ascii="Times New Roman" w:hAnsi="Times New Roman" w:cs="Times New Roman"/>
                  <w:sz w:val="20"/>
                  <w:szCs w:val="20"/>
                  <w:lang w:val="uk-UA"/>
                </w:rPr>
                <w:t>?</w:t>
              </w:r>
              <w:r w:rsidR="00EC6D60" w:rsidRPr="00EC6D60">
                <w:rPr>
                  <w:rStyle w:val="a8"/>
                  <w:rFonts w:ascii="Times New Roman" w:hAnsi="Times New Roman" w:cs="Times New Roman"/>
                  <w:sz w:val="20"/>
                  <w:szCs w:val="20"/>
                </w:rPr>
                <w:t>sa</w:t>
              </w:r>
              <w:r w:rsidR="00EC6D60" w:rsidRPr="00EC6D60">
                <w:rPr>
                  <w:rStyle w:val="a8"/>
                  <w:rFonts w:ascii="Times New Roman" w:hAnsi="Times New Roman" w:cs="Times New Roman"/>
                  <w:sz w:val="20"/>
                  <w:szCs w:val="20"/>
                  <w:lang w:val="uk-UA"/>
                </w:rPr>
                <w:t>=</w:t>
              </w:r>
              <w:r w:rsidR="00EC6D60" w:rsidRPr="00EC6D60">
                <w:rPr>
                  <w:rStyle w:val="a8"/>
                  <w:rFonts w:ascii="Times New Roman" w:hAnsi="Times New Roman" w:cs="Times New Roman"/>
                  <w:sz w:val="20"/>
                  <w:szCs w:val="20"/>
                </w:rPr>
                <w:t>L</w:t>
              </w:r>
              <w:r w:rsidR="00EC6D60" w:rsidRPr="00EC6D60">
                <w:rPr>
                  <w:rStyle w:val="a8"/>
                  <w:rFonts w:ascii="Times New Roman" w:hAnsi="Times New Roman" w:cs="Times New Roman"/>
                  <w:sz w:val="20"/>
                  <w:szCs w:val="20"/>
                  <w:lang w:val="uk-UA"/>
                </w:rPr>
                <w:t>&amp;</w:t>
              </w:r>
              <w:r w:rsidR="00EC6D60" w:rsidRPr="00EC6D60">
                <w:rPr>
                  <w:rStyle w:val="a8"/>
                  <w:rFonts w:ascii="Times New Roman" w:hAnsi="Times New Roman" w:cs="Times New Roman"/>
                  <w:sz w:val="20"/>
                  <w:szCs w:val="20"/>
                </w:rPr>
                <w:t>ai</w:t>
              </w:r>
              <w:r w:rsidR="00EC6D60" w:rsidRPr="00EC6D60">
                <w:rPr>
                  <w:rStyle w:val="a8"/>
                  <w:rFonts w:ascii="Times New Roman" w:hAnsi="Times New Roman" w:cs="Times New Roman"/>
                  <w:sz w:val="20"/>
                  <w:szCs w:val="20"/>
                  <w:lang w:val="uk-UA"/>
                </w:rPr>
                <w:t>=</w:t>
              </w:r>
              <w:r w:rsidR="00EC6D60" w:rsidRPr="00EC6D60">
                <w:rPr>
                  <w:rStyle w:val="a8"/>
                  <w:rFonts w:ascii="Times New Roman" w:hAnsi="Times New Roman" w:cs="Times New Roman"/>
                  <w:sz w:val="20"/>
                  <w:szCs w:val="20"/>
                </w:rPr>
                <w:t>DChsSEwj</w:t>
              </w:r>
              <w:r w:rsidR="00EC6D60" w:rsidRPr="00EC6D60">
                <w:rPr>
                  <w:rStyle w:val="a8"/>
                  <w:rFonts w:ascii="Times New Roman" w:hAnsi="Times New Roman" w:cs="Times New Roman"/>
                  <w:sz w:val="20"/>
                  <w:szCs w:val="20"/>
                  <w:lang w:val="uk-UA"/>
                </w:rPr>
                <w:t>4</w:t>
              </w:r>
              <w:r w:rsidR="00EC6D60" w:rsidRPr="00EC6D60">
                <w:rPr>
                  <w:rStyle w:val="a8"/>
                  <w:rFonts w:ascii="Times New Roman" w:hAnsi="Times New Roman" w:cs="Times New Roman"/>
                  <w:sz w:val="20"/>
                  <w:szCs w:val="20"/>
                </w:rPr>
                <w:t>j</w:t>
              </w:r>
              <w:r w:rsidR="00EC6D60" w:rsidRPr="00EC6D60">
                <w:rPr>
                  <w:rStyle w:val="a8"/>
                  <w:rFonts w:ascii="Times New Roman" w:hAnsi="Times New Roman" w:cs="Times New Roman"/>
                  <w:sz w:val="20"/>
                  <w:szCs w:val="20"/>
                  <w:lang w:val="uk-UA"/>
                </w:rPr>
                <w:t>8</w:t>
              </w:r>
              <w:r w:rsidR="00EC6D60" w:rsidRPr="00EC6D60">
                <w:rPr>
                  <w:rStyle w:val="a8"/>
                  <w:rFonts w:ascii="Times New Roman" w:hAnsi="Times New Roman" w:cs="Times New Roman"/>
                  <w:sz w:val="20"/>
                  <w:szCs w:val="20"/>
                </w:rPr>
                <w:t>XszK</w:t>
              </w:r>
              <w:r w:rsidR="00EC6D60" w:rsidRPr="00EC6D60">
                <w:rPr>
                  <w:rStyle w:val="a8"/>
                  <w:rFonts w:ascii="Times New Roman" w:hAnsi="Times New Roman" w:cs="Times New Roman"/>
                  <w:sz w:val="20"/>
                  <w:szCs w:val="20"/>
                  <w:lang w:val="uk-UA"/>
                </w:rPr>
                <w:t>-</w:t>
              </w:r>
              <w:r w:rsidR="00EC6D60" w:rsidRPr="00EC6D60">
                <w:rPr>
                  <w:rStyle w:val="a8"/>
                  <w:rFonts w:ascii="Times New Roman" w:hAnsi="Times New Roman" w:cs="Times New Roman"/>
                  <w:sz w:val="20"/>
                  <w:szCs w:val="20"/>
                </w:rPr>
                <w:t>OAxW</w:t>
              </w:r>
              <w:r w:rsidR="00EC6D60" w:rsidRPr="00EC6D60">
                <w:rPr>
                  <w:rStyle w:val="a8"/>
                  <w:rFonts w:ascii="Times New Roman" w:hAnsi="Times New Roman" w:cs="Times New Roman"/>
                  <w:sz w:val="20"/>
                  <w:szCs w:val="20"/>
                  <w:lang w:val="uk-UA"/>
                </w:rPr>
                <w:t>4</w:t>
              </w:r>
              <w:r w:rsidR="00EC6D60" w:rsidRPr="00EC6D60">
                <w:rPr>
                  <w:rStyle w:val="a8"/>
                  <w:rFonts w:ascii="Times New Roman" w:hAnsi="Times New Roman" w:cs="Times New Roman"/>
                  <w:sz w:val="20"/>
                  <w:szCs w:val="20"/>
                </w:rPr>
                <w:t>C</w:t>
              </w:r>
              <w:r w:rsidR="00EC6D60" w:rsidRPr="00EC6D60">
                <w:rPr>
                  <w:rStyle w:val="a8"/>
                  <w:rFonts w:ascii="Times New Roman" w:hAnsi="Times New Roman" w:cs="Times New Roman"/>
                  <w:sz w:val="20"/>
                  <w:szCs w:val="20"/>
                  <w:lang w:val="uk-UA"/>
                </w:rPr>
                <w:t>6</w:t>
              </w:r>
              <w:r w:rsidR="00EC6D60" w:rsidRPr="00EC6D60">
                <w:rPr>
                  <w:rStyle w:val="a8"/>
                  <w:rFonts w:ascii="Times New Roman" w:hAnsi="Times New Roman" w:cs="Times New Roman"/>
                  <w:sz w:val="20"/>
                  <w:szCs w:val="20"/>
                </w:rPr>
                <w:t>IDHfhaCj</w:t>
              </w:r>
              <w:r w:rsidR="00EC6D60" w:rsidRPr="00EC6D60">
                <w:rPr>
                  <w:rStyle w:val="a8"/>
                  <w:rFonts w:ascii="Times New Roman" w:hAnsi="Times New Roman" w:cs="Times New Roman"/>
                  <w:sz w:val="20"/>
                  <w:szCs w:val="20"/>
                  <w:lang w:val="uk-UA"/>
                </w:rPr>
                <w:t>4</w:t>
              </w:r>
              <w:r w:rsidR="00EC6D60" w:rsidRPr="00EC6D60">
                <w:rPr>
                  <w:rStyle w:val="a8"/>
                  <w:rFonts w:ascii="Times New Roman" w:hAnsi="Times New Roman" w:cs="Times New Roman"/>
                  <w:sz w:val="20"/>
                  <w:szCs w:val="20"/>
                </w:rPr>
                <w:t>YACICCAEQGBoCbGU</w:t>
              </w:r>
              <w:r w:rsidR="00EC6D60" w:rsidRPr="00EC6D60">
                <w:rPr>
                  <w:rStyle w:val="a8"/>
                  <w:rFonts w:ascii="Times New Roman" w:hAnsi="Times New Roman" w:cs="Times New Roman"/>
                  <w:sz w:val="20"/>
                  <w:szCs w:val="20"/>
                  <w:lang w:val="uk-UA"/>
                </w:rPr>
                <w:t>&amp;</w:t>
              </w:r>
              <w:r w:rsidR="00EC6D60" w:rsidRPr="00EC6D60">
                <w:rPr>
                  <w:rStyle w:val="a8"/>
                  <w:rFonts w:ascii="Times New Roman" w:hAnsi="Times New Roman" w:cs="Times New Roman"/>
                  <w:sz w:val="20"/>
                  <w:szCs w:val="20"/>
                </w:rPr>
                <w:t>co</w:t>
              </w:r>
              <w:r w:rsidR="00EC6D60" w:rsidRPr="00EC6D60">
                <w:rPr>
                  <w:rStyle w:val="a8"/>
                  <w:rFonts w:ascii="Times New Roman" w:hAnsi="Times New Roman" w:cs="Times New Roman"/>
                  <w:sz w:val="20"/>
                  <w:szCs w:val="20"/>
                  <w:lang w:val="uk-UA"/>
                </w:rPr>
                <w:t>=1&amp;</w:t>
              </w:r>
              <w:r w:rsidR="00EC6D60" w:rsidRPr="00EC6D60">
                <w:rPr>
                  <w:rStyle w:val="a8"/>
                  <w:rFonts w:ascii="Times New Roman" w:hAnsi="Times New Roman" w:cs="Times New Roman"/>
                  <w:sz w:val="20"/>
                  <w:szCs w:val="20"/>
                </w:rPr>
                <w:t>gclid</w:t>
              </w:r>
              <w:r w:rsidR="00EC6D60" w:rsidRPr="00EC6D60">
                <w:rPr>
                  <w:rStyle w:val="a8"/>
                  <w:rFonts w:ascii="Times New Roman" w:hAnsi="Times New Roman" w:cs="Times New Roman"/>
                  <w:sz w:val="20"/>
                  <w:szCs w:val="20"/>
                  <w:lang w:val="uk-UA"/>
                </w:rPr>
                <w:t>=</w:t>
              </w:r>
              <w:r w:rsidR="00EC6D60" w:rsidRPr="00EC6D60">
                <w:rPr>
                  <w:rStyle w:val="a8"/>
                  <w:rFonts w:ascii="Times New Roman" w:hAnsi="Times New Roman" w:cs="Times New Roman"/>
                  <w:sz w:val="20"/>
                  <w:szCs w:val="20"/>
                </w:rPr>
                <w:t>CjwKCAjwprjDBhBTEiwA</w:t>
              </w:r>
              <w:r w:rsidR="00EC6D60" w:rsidRPr="00EC6D60">
                <w:rPr>
                  <w:rStyle w:val="a8"/>
                  <w:rFonts w:ascii="Times New Roman" w:hAnsi="Times New Roman" w:cs="Times New Roman"/>
                  <w:sz w:val="20"/>
                  <w:szCs w:val="20"/>
                  <w:lang w:val="uk-UA"/>
                </w:rPr>
                <w:t>1</w:t>
              </w:r>
              <w:r w:rsidR="00EC6D60" w:rsidRPr="00EC6D60">
                <w:rPr>
                  <w:rStyle w:val="a8"/>
                  <w:rFonts w:ascii="Times New Roman" w:hAnsi="Times New Roman" w:cs="Times New Roman"/>
                  <w:sz w:val="20"/>
                  <w:szCs w:val="20"/>
                </w:rPr>
                <w:t>m</w:t>
              </w:r>
              <w:r w:rsidR="00EC6D60" w:rsidRPr="00EC6D60">
                <w:rPr>
                  <w:rStyle w:val="a8"/>
                  <w:rFonts w:ascii="Times New Roman" w:hAnsi="Times New Roman" w:cs="Times New Roman"/>
                  <w:sz w:val="20"/>
                  <w:szCs w:val="20"/>
                  <w:lang w:val="uk-UA"/>
                </w:rPr>
                <w:t>1</w:t>
              </w:r>
              <w:r w:rsidR="00EC6D60" w:rsidRPr="00EC6D60">
                <w:rPr>
                  <w:rStyle w:val="a8"/>
                  <w:rFonts w:ascii="Times New Roman" w:hAnsi="Times New Roman" w:cs="Times New Roman"/>
                  <w:sz w:val="20"/>
                  <w:szCs w:val="20"/>
                </w:rPr>
                <w:t>d</w:t>
              </w:r>
              <w:r w:rsidR="00EC6D60" w:rsidRPr="00EC6D60">
                <w:rPr>
                  <w:rStyle w:val="a8"/>
                  <w:rFonts w:ascii="Times New Roman" w:hAnsi="Times New Roman" w:cs="Times New Roman"/>
                  <w:sz w:val="20"/>
                  <w:szCs w:val="20"/>
                  <w:lang w:val="uk-UA"/>
                </w:rPr>
                <w:t>0</w:t>
              </w:r>
              <w:r w:rsidR="00EC6D60" w:rsidRPr="00EC6D60">
                <w:rPr>
                  <w:rStyle w:val="a8"/>
                  <w:rFonts w:ascii="Times New Roman" w:hAnsi="Times New Roman" w:cs="Times New Roman"/>
                  <w:sz w:val="20"/>
                  <w:szCs w:val="20"/>
                </w:rPr>
                <w:t>sePLvsp</w:t>
              </w:r>
              <w:r w:rsidR="00EC6D60" w:rsidRPr="00EC6D60">
                <w:rPr>
                  <w:rStyle w:val="a8"/>
                  <w:rFonts w:ascii="Times New Roman" w:hAnsi="Times New Roman" w:cs="Times New Roman"/>
                  <w:sz w:val="20"/>
                  <w:szCs w:val="20"/>
                  <w:lang w:val="uk-UA"/>
                </w:rPr>
                <w:t>_</w:t>
              </w:r>
              <w:r w:rsidR="00EC6D60" w:rsidRPr="00EC6D60">
                <w:rPr>
                  <w:rStyle w:val="a8"/>
                  <w:rFonts w:ascii="Times New Roman" w:hAnsi="Times New Roman" w:cs="Times New Roman"/>
                  <w:sz w:val="20"/>
                  <w:szCs w:val="20"/>
                </w:rPr>
                <w:t>koYkGNyfqReflvX</w:t>
              </w:r>
              <w:r w:rsidR="00EC6D60" w:rsidRPr="00EC6D60">
                <w:rPr>
                  <w:rStyle w:val="a8"/>
                  <w:rFonts w:ascii="Times New Roman" w:hAnsi="Times New Roman" w:cs="Times New Roman"/>
                  <w:sz w:val="20"/>
                  <w:szCs w:val="20"/>
                  <w:lang w:val="uk-UA"/>
                </w:rPr>
                <w:t>8</w:t>
              </w:r>
              <w:r w:rsidR="00EC6D60" w:rsidRPr="00EC6D60">
                <w:rPr>
                  <w:rStyle w:val="a8"/>
                  <w:rFonts w:ascii="Times New Roman" w:hAnsi="Times New Roman" w:cs="Times New Roman"/>
                  <w:sz w:val="20"/>
                  <w:szCs w:val="20"/>
                </w:rPr>
                <w:t>Q</w:t>
              </w:r>
              <w:r w:rsidR="00EC6D60" w:rsidRPr="00EC6D60">
                <w:rPr>
                  <w:rStyle w:val="a8"/>
                  <w:rFonts w:ascii="Times New Roman" w:hAnsi="Times New Roman" w:cs="Times New Roman"/>
                  <w:sz w:val="20"/>
                  <w:szCs w:val="20"/>
                  <w:lang w:val="uk-UA"/>
                </w:rPr>
                <w:t>5</w:t>
              </w:r>
              <w:r w:rsidR="00EC6D60" w:rsidRPr="00EC6D60">
                <w:rPr>
                  <w:rStyle w:val="a8"/>
                  <w:rFonts w:ascii="Times New Roman" w:hAnsi="Times New Roman" w:cs="Times New Roman"/>
                  <w:sz w:val="20"/>
                  <w:szCs w:val="20"/>
                </w:rPr>
                <w:t>jmfiI</w:t>
              </w:r>
              <w:r w:rsidR="00EC6D60" w:rsidRPr="00EC6D60">
                <w:rPr>
                  <w:rStyle w:val="a8"/>
                  <w:rFonts w:ascii="Times New Roman" w:hAnsi="Times New Roman" w:cs="Times New Roman"/>
                  <w:sz w:val="20"/>
                  <w:szCs w:val="20"/>
                  <w:lang w:val="uk-UA"/>
                </w:rPr>
                <w:t>-</w:t>
              </w:r>
              <w:r w:rsidR="00EC6D60" w:rsidRPr="00EC6D60">
                <w:rPr>
                  <w:rStyle w:val="a8"/>
                  <w:rFonts w:ascii="Times New Roman" w:hAnsi="Times New Roman" w:cs="Times New Roman"/>
                  <w:sz w:val="20"/>
                  <w:szCs w:val="20"/>
                </w:rPr>
                <w:t>NpWIXi</w:t>
              </w:r>
              <w:r w:rsidR="00EC6D60" w:rsidRPr="00EC6D60">
                <w:rPr>
                  <w:rStyle w:val="a8"/>
                  <w:rFonts w:ascii="Times New Roman" w:hAnsi="Times New Roman" w:cs="Times New Roman"/>
                  <w:sz w:val="20"/>
                  <w:szCs w:val="20"/>
                  <w:lang w:val="uk-UA"/>
                </w:rPr>
                <w:t>6</w:t>
              </w:r>
              <w:r w:rsidR="00EC6D60" w:rsidRPr="00EC6D60">
                <w:rPr>
                  <w:rStyle w:val="a8"/>
                  <w:rFonts w:ascii="Times New Roman" w:hAnsi="Times New Roman" w:cs="Times New Roman"/>
                  <w:sz w:val="20"/>
                  <w:szCs w:val="20"/>
                </w:rPr>
                <w:t>al</w:t>
              </w:r>
              <w:r w:rsidR="00EC6D60" w:rsidRPr="00EC6D60">
                <w:rPr>
                  <w:rStyle w:val="a8"/>
                  <w:rFonts w:ascii="Times New Roman" w:hAnsi="Times New Roman" w:cs="Times New Roman"/>
                  <w:sz w:val="20"/>
                  <w:szCs w:val="20"/>
                  <w:lang w:val="uk-UA"/>
                </w:rPr>
                <w:t>9</w:t>
              </w:r>
              <w:r w:rsidR="00EC6D60" w:rsidRPr="00EC6D60">
                <w:rPr>
                  <w:rStyle w:val="a8"/>
                  <w:rFonts w:ascii="Times New Roman" w:hAnsi="Times New Roman" w:cs="Times New Roman"/>
                  <w:sz w:val="20"/>
                  <w:szCs w:val="20"/>
                </w:rPr>
                <w:t>y</w:t>
              </w:r>
              <w:r w:rsidR="00EC6D60" w:rsidRPr="00EC6D60">
                <w:rPr>
                  <w:rStyle w:val="a8"/>
                  <w:rFonts w:ascii="Times New Roman" w:hAnsi="Times New Roman" w:cs="Times New Roman"/>
                  <w:sz w:val="20"/>
                  <w:szCs w:val="20"/>
                  <w:lang w:val="uk-UA"/>
                </w:rPr>
                <w:t>0</w:t>
              </w:r>
              <w:r w:rsidR="00EC6D60" w:rsidRPr="00EC6D60">
                <w:rPr>
                  <w:rStyle w:val="a8"/>
                  <w:rFonts w:ascii="Times New Roman" w:hAnsi="Times New Roman" w:cs="Times New Roman"/>
                  <w:sz w:val="20"/>
                  <w:szCs w:val="20"/>
                </w:rPr>
                <w:t>I</w:t>
              </w:r>
              <w:r w:rsidR="00EC6D60" w:rsidRPr="00EC6D60">
                <w:rPr>
                  <w:rStyle w:val="a8"/>
                  <w:rFonts w:ascii="Times New Roman" w:hAnsi="Times New Roman" w:cs="Times New Roman"/>
                  <w:sz w:val="20"/>
                  <w:szCs w:val="20"/>
                  <w:lang w:val="uk-UA"/>
                </w:rPr>
                <w:t>3</w:t>
              </w:r>
              <w:r w:rsidR="00EC6D60" w:rsidRPr="00EC6D60">
                <w:rPr>
                  <w:rStyle w:val="a8"/>
                  <w:rFonts w:ascii="Times New Roman" w:hAnsi="Times New Roman" w:cs="Times New Roman"/>
                  <w:sz w:val="20"/>
                  <w:szCs w:val="20"/>
                </w:rPr>
                <w:t>hSXIA</w:t>
              </w:r>
              <w:r w:rsidR="00EC6D60" w:rsidRPr="00EC6D60">
                <w:rPr>
                  <w:rStyle w:val="a8"/>
                  <w:rFonts w:ascii="Times New Roman" w:hAnsi="Times New Roman" w:cs="Times New Roman"/>
                  <w:sz w:val="20"/>
                  <w:szCs w:val="20"/>
                  <w:lang w:val="uk-UA"/>
                </w:rPr>
                <w:t>0</w:t>
              </w:r>
              <w:r w:rsidR="00EC6D60" w:rsidRPr="00EC6D60">
                <w:rPr>
                  <w:rStyle w:val="a8"/>
                  <w:rFonts w:ascii="Times New Roman" w:hAnsi="Times New Roman" w:cs="Times New Roman"/>
                  <w:sz w:val="20"/>
                  <w:szCs w:val="20"/>
                </w:rPr>
                <w:t>hoCRNwQAvD</w:t>
              </w:r>
              <w:r w:rsidR="00EC6D60" w:rsidRPr="00EC6D60">
                <w:rPr>
                  <w:rStyle w:val="a8"/>
                  <w:rFonts w:ascii="Times New Roman" w:hAnsi="Times New Roman" w:cs="Times New Roman"/>
                  <w:sz w:val="20"/>
                  <w:szCs w:val="20"/>
                  <w:lang w:val="uk-UA"/>
                </w:rPr>
                <w:t>_</w:t>
              </w:r>
              <w:r w:rsidR="00EC6D60" w:rsidRPr="00EC6D60">
                <w:rPr>
                  <w:rStyle w:val="a8"/>
                  <w:rFonts w:ascii="Times New Roman" w:hAnsi="Times New Roman" w:cs="Times New Roman"/>
                  <w:sz w:val="20"/>
                  <w:szCs w:val="20"/>
                </w:rPr>
                <w:t>BwE</w:t>
              </w:r>
              <w:r w:rsidR="00EC6D60" w:rsidRPr="00EC6D60">
                <w:rPr>
                  <w:rStyle w:val="a8"/>
                  <w:rFonts w:ascii="Times New Roman" w:hAnsi="Times New Roman" w:cs="Times New Roman"/>
                  <w:sz w:val="20"/>
                  <w:szCs w:val="20"/>
                  <w:lang w:val="uk-UA"/>
                </w:rPr>
                <w:t>&amp;</w:t>
              </w:r>
              <w:r w:rsidR="00EC6D60" w:rsidRPr="00EC6D60">
                <w:rPr>
                  <w:rStyle w:val="a8"/>
                  <w:rFonts w:ascii="Times New Roman" w:hAnsi="Times New Roman" w:cs="Times New Roman"/>
                  <w:sz w:val="20"/>
                  <w:szCs w:val="20"/>
                </w:rPr>
                <w:t>ohost</w:t>
              </w:r>
              <w:r w:rsidR="00EC6D60" w:rsidRPr="00EC6D60">
                <w:rPr>
                  <w:rStyle w:val="a8"/>
                  <w:rFonts w:ascii="Times New Roman" w:hAnsi="Times New Roman" w:cs="Times New Roman"/>
                  <w:sz w:val="20"/>
                  <w:szCs w:val="20"/>
                  <w:lang w:val="uk-UA"/>
                </w:rPr>
                <w:t>=</w:t>
              </w:r>
              <w:r w:rsidR="00EC6D60" w:rsidRPr="00EC6D60">
                <w:rPr>
                  <w:rStyle w:val="a8"/>
                  <w:rFonts w:ascii="Times New Roman" w:hAnsi="Times New Roman" w:cs="Times New Roman"/>
                  <w:sz w:val="20"/>
                  <w:szCs w:val="20"/>
                </w:rPr>
                <w:t>www</w:t>
              </w:r>
              <w:r w:rsidR="00EC6D60" w:rsidRPr="00EC6D60">
                <w:rPr>
                  <w:rStyle w:val="a8"/>
                  <w:rFonts w:ascii="Times New Roman" w:hAnsi="Times New Roman" w:cs="Times New Roman"/>
                  <w:sz w:val="20"/>
                  <w:szCs w:val="20"/>
                  <w:lang w:val="uk-UA"/>
                </w:rPr>
                <w:t>.</w:t>
              </w:r>
              <w:r w:rsidR="00EC6D60" w:rsidRPr="00EC6D60">
                <w:rPr>
                  <w:rStyle w:val="a8"/>
                  <w:rFonts w:ascii="Times New Roman" w:hAnsi="Times New Roman" w:cs="Times New Roman"/>
                  <w:sz w:val="20"/>
                  <w:szCs w:val="20"/>
                </w:rPr>
                <w:t>google</w:t>
              </w:r>
              <w:r w:rsidR="00EC6D60" w:rsidRPr="00EC6D60">
                <w:rPr>
                  <w:rStyle w:val="a8"/>
                  <w:rFonts w:ascii="Times New Roman" w:hAnsi="Times New Roman" w:cs="Times New Roman"/>
                  <w:sz w:val="20"/>
                  <w:szCs w:val="20"/>
                  <w:lang w:val="uk-UA"/>
                </w:rPr>
                <w:t>.</w:t>
              </w:r>
              <w:r w:rsidR="00EC6D60" w:rsidRPr="00EC6D60">
                <w:rPr>
                  <w:rStyle w:val="a8"/>
                  <w:rFonts w:ascii="Times New Roman" w:hAnsi="Times New Roman" w:cs="Times New Roman"/>
                  <w:sz w:val="20"/>
                  <w:szCs w:val="20"/>
                </w:rPr>
                <w:t>com</w:t>
              </w:r>
              <w:r w:rsidR="00EC6D60" w:rsidRPr="00EC6D60">
                <w:rPr>
                  <w:rStyle w:val="a8"/>
                  <w:rFonts w:ascii="Times New Roman" w:hAnsi="Times New Roman" w:cs="Times New Roman"/>
                  <w:sz w:val="20"/>
                  <w:szCs w:val="20"/>
                  <w:lang w:val="uk-UA"/>
                </w:rPr>
                <w:t>&amp;</w:t>
              </w:r>
              <w:r w:rsidR="00EC6D60" w:rsidRPr="00EC6D60">
                <w:rPr>
                  <w:rStyle w:val="a8"/>
                  <w:rFonts w:ascii="Times New Roman" w:hAnsi="Times New Roman" w:cs="Times New Roman"/>
                  <w:sz w:val="20"/>
                  <w:szCs w:val="20"/>
                </w:rPr>
                <w:t>cid</w:t>
              </w:r>
              <w:r w:rsidR="00EC6D60" w:rsidRPr="00EC6D60">
                <w:rPr>
                  <w:rStyle w:val="a8"/>
                  <w:rFonts w:ascii="Times New Roman" w:hAnsi="Times New Roman" w:cs="Times New Roman"/>
                  <w:sz w:val="20"/>
                  <w:szCs w:val="20"/>
                  <w:lang w:val="uk-UA"/>
                </w:rPr>
                <w:t>=</w:t>
              </w:r>
              <w:r w:rsidR="00EC6D60" w:rsidRPr="00EC6D60">
                <w:rPr>
                  <w:rStyle w:val="a8"/>
                  <w:rFonts w:ascii="Times New Roman" w:hAnsi="Times New Roman" w:cs="Times New Roman"/>
                  <w:sz w:val="20"/>
                  <w:szCs w:val="20"/>
                </w:rPr>
                <w:t>CAESeeD</w:t>
              </w:r>
              <w:r w:rsidR="00EC6D60" w:rsidRPr="00EC6D60">
                <w:rPr>
                  <w:rStyle w:val="a8"/>
                  <w:rFonts w:ascii="Times New Roman" w:hAnsi="Times New Roman" w:cs="Times New Roman"/>
                  <w:sz w:val="20"/>
                  <w:szCs w:val="20"/>
                  <w:lang w:val="uk-UA"/>
                </w:rPr>
                <w:t>29</w:t>
              </w:r>
              <w:r w:rsidR="00EC6D60" w:rsidRPr="00EC6D60">
                <w:rPr>
                  <w:rStyle w:val="a8"/>
                  <w:rFonts w:ascii="Times New Roman" w:hAnsi="Times New Roman" w:cs="Times New Roman"/>
                  <w:sz w:val="20"/>
                  <w:szCs w:val="20"/>
                </w:rPr>
                <w:t>VFtL</w:t>
              </w:r>
              <w:r w:rsidR="00EC6D60" w:rsidRPr="00EC6D60">
                <w:rPr>
                  <w:rStyle w:val="a8"/>
                  <w:rFonts w:ascii="Times New Roman" w:hAnsi="Times New Roman" w:cs="Times New Roman"/>
                  <w:sz w:val="20"/>
                  <w:szCs w:val="20"/>
                  <w:lang w:val="uk-UA"/>
                </w:rPr>
                <w:t>7</w:t>
              </w:r>
              <w:r w:rsidR="00EC6D60" w:rsidRPr="00EC6D60">
                <w:rPr>
                  <w:rStyle w:val="a8"/>
                  <w:rFonts w:ascii="Times New Roman" w:hAnsi="Times New Roman" w:cs="Times New Roman"/>
                  <w:sz w:val="20"/>
                  <w:szCs w:val="20"/>
                </w:rPr>
                <w:t>BIHQ</w:t>
              </w:r>
              <w:r w:rsidR="00EC6D60" w:rsidRPr="00EC6D60">
                <w:rPr>
                  <w:rStyle w:val="a8"/>
                  <w:rFonts w:ascii="Times New Roman" w:hAnsi="Times New Roman" w:cs="Times New Roman"/>
                  <w:sz w:val="20"/>
                  <w:szCs w:val="20"/>
                  <w:lang w:val="uk-UA"/>
                </w:rPr>
                <w:t>1</w:t>
              </w:r>
              <w:r w:rsidR="00EC6D60" w:rsidRPr="00EC6D60">
                <w:rPr>
                  <w:rStyle w:val="a8"/>
                  <w:rFonts w:ascii="Times New Roman" w:hAnsi="Times New Roman" w:cs="Times New Roman"/>
                  <w:sz w:val="20"/>
                  <w:szCs w:val="20"/>
                </w:rPr>
                <w:t>YNWipYoJQ</w:t>
              </w:r>
              <w:r w:rsidR="00EC6D60" w:rsidRPr="00EC6D60">
                <w:rPr>
                  <w:rStyle w:val="a8"/>
                  <w:rFonts w:ascii="Times New Roman" w:hAnsi="Times New Roman" w:cs="Times New Roman"/>
                  <w:sz w:val="20"/>
                  <w:szCs w:val="20"/>
                  <w:lang w:val="uk-UA"/>
                </w:rPr>
                <w:t>-</w:t>
              </w:r>
              <w:r w:rsidR="00EC6D60" w:rsidRPr="00EC6D60">
                <w:rPr>
                  <w:rStyle w:val="a8"/>
                  <w:rFonts w:ascii="Times New Roman" w:hAnsi="Times New Roman" w:cs="Times New Roman"/>
                  <w:sz w:val="20"/>
                  <w:szCs w:val="20"/>
                </w:rPr>
                <w:t>qlCOJQvulBtlbTYOYJAwswSjKNK</w:t>
              </w:r>
              <w:r w:rsidR="00EC6D60" w:rsidRPr="00EC6D60">
                <w:rPr>
                  <w:rStyle w:val="a8"/>
                  <w:rFonts w:ascii="Times New Roman" w:hAnsi="Times New Roman" w:cs="Times New Roman"/>
                  <w:sz w:val="20"/>
                  <w:szCs w:val="20"/>
                  <w:lang w:val="uk-UA"/>
                </w:rPr>
                <w:t>7</w:t>
              </w:r>
              <w:r w:rsidR="00EC6D60" w:rsidRPr="00EC6D60">
                <w:rPr>
                  <w:rStyle w:val="a8"/>
                  <w:rFonts w:ascii="Times New Roman" w:hAnsi="Times New Roman" w:cs="Times New Roman"/>
                  <w:sz w:val="20"/>
                  <w:szCs w:val="20"/>
                </w:rPr>
                <w:t>kjTaVJre</w:t>
              </w:r>
              <w:r w:rsidR="00EC6D60" w:rsidRPr="00EC6D60">
                <w:rPr>
                  <w:rStyle w:val="a8"/>
                  <w:rFonts w:ascii="Times New Roman" w:hAnsi="Times New Roman" w:cs="Times New Roman"/>
                  <w:sz w:val="20"/>
                  <w:szCs w:val="20"/>
                  <w:lang w:val="uk-UA"/>
                </w:rPr>
                <w:t>8</w:t>
              </w:r>
              <w:r w:rsidR="00EC6D60" w:rsidRPr="00EC6D60">
                <w:rPr>
                  <w:rStyle w:val="a8"/>
                  <w:rFonts w:ascii="Times New Roman" w:hAnsi="Times New Roman" w:cs="Times New Roman"/>
                  <w:sz w:val="20"/>
                  <w:szCs w:val="20"/>
                </w:rPr>
                <w:t>O</w:t>
              </w:r>
              <w:r w:rsidR="00EC6D60" w:rsidRPr="00EC6D60">
                <w:rPr>
                  <w:rStyle w:val="a8"/>
                  <w:rFonts w:ascii="Times New Roman" w:hAnsi="Times New Roman" w:cs="Times New Roman"/>
                  <w:sz w:val="20"/>
                  <w:szCs w:val="20"/>
                  <w:lang w:val="uk-UA"/>
                </w:rPr>
                <w:t>0</w:t>
              </w:r>
              <w:r w:rsidR="00EC6D60" w:rsidRPr="00EC6D60">
                <w:rPr>
                  <w:rStyle w:val="a8"/>
                  <w:rFonts w:ascii="Times New Roman" w:hAnsi="Times New Roman" w:cs="Times New Roman"/>
                  <w:sz w:val="20"/>
                  <w:szCs w:val="20"/>
                </w:rPr>
                <w:t>hd</w:t>
              </w:r>
              <w:r w:rsidR="00EC6D60" w:rsidRPr="00EC6D60">
                <w:rPr>
                  <w:rStyle w:val="a8"/>
                  <w:rFonts w:ascii="Times New Roman" w:hAnsi="Times New Roman" w:cs="Times New Roman"/>
                  <w:sz w:val="20"/>
                  <w:szCs w:val="20"/>
                  <w:lang w:val="uk-UA"/>
                </w:rPr>
                <w:t>6</w:t>
              </w:r>
              <w:r w:rsidR="00EC6D60" w:rsidRPr="00EC6D60">
                <w:rPr>
                  <w:rStyle w:val="a8"/>
                  <w:rFonts w:ascii="Times New Roman" w:hAnsi="Times New Roman" w:cs="Times New Roman"/>
                  <w:sz w:val="20"/>
                  <w:szCs w:val="20"/>
                </w:rPr>
                <w:t>lSM</w:t>
              </w:r>
              <w:r w:rsidR="00EC6D60" w:rsidRPr="00EC6D60">
                <w:rPr>
                  <w:rStyle w:val="a8"/>
                  <w:rFonts w:ascii="Times New Roman" w:hAnsi="Times New Roman" w:cs="Times New Roman"/>
                  <w:sz w:val="20"/>
                  <w:szCs w:val="20"/>
                  <w:lang w:val="uk-UA"/>
                </w:rPr>
                <w:t>-</w:t>
              </w:r>
              <w:r w:rsidR="00EC6D60" w:rsidRPr="00EC6D60">
                <w:rPr>
                  <w:rStyle w:val="a8"/>
                  <w:rFonts w:ascii="Times New Roman" w:hAnsi="Times New Roman" w:cs="Times New Roman"/>
                  <w:sz w:val="20"/>
                  <w:szCs w:val="20"/>
                </w:rPr>
                <w:t>dH</w:t>
              </w:r>
              <w:r w:rsidR="00EC6D60" w:rsidRPr="00EC6D60">
                <w:rPr>
                  <w:rStyle w:val="a8"/>
                  <w:rFonts w:ascii="Times New Roman" w:hAnsi="Times New Roman" w:cs="Times New Roman"/>
                  <w:sz w:val="20"/>
                  <w:szCs w:val="20"/>
                  <w:lang w:val="uk-UA"/>
                </w:rPr>
                <w:t>7</w:t>
              </w:r>
              <w:r w:rsidR="00EC6D60" w:rsidRPr="00EC6D60">
                <w:rPr>
                  <w:rStyle w:val="a8"/>
                  <w:rFonts w:ascii="Times New Roman" w:hAnsi="Times New Roman" w:cs="Times New Roman"/>
                  <w:sz w:val="20"/>
                  <w:szCs w:val="20"/>
                </w:rPr>
                <w:t>jbjbikueaRKnR</w:t>
              </w:r>
              <w:r w:rsidR="00EC6D60" w:rsidRPr="00EC6D60">
                <w:rPr>
                  <w:rStyle w:val="a8"/>
                  <w:rFonts w:ascii="Times New Roman" w:hAnsi="Times New Roman" w:cs="Times New Roman"/>
                  <w:sz w:val="20"/>
                  <w:szCs w:val="20"/>
                  <w:lang w:val="uk-UA"/>
                </w:rPr>
                <w:t>3</w:t>
              </w:r>
              <w:r w:rsidR="00EC6D60" w:rsidRPr="00EC6D60">
                <w:rPr>
                  <w:rStyle w:val="a8"/>
                  <w:rFonts w:ascii="Times New Roman" w:hAnsi="Times New Roman" w:cs="Times New Roman"/>
                  <w:sz w:val="20"/>
                  <w:szCs w:val="20"/>
                </w:rPr>
                <w:t>lDHokuOmSIQlr</w:t>
              </w:r>
              <w:r w:rsidR="00EC6D60" w:rsidRPr="00EC6D60">
                <w:rPr>
                  <w:rStyle w:val="a8"/>
                  <w:rFonts w:ascii="Times New Roman" w:hAnsi="Times New Roman" w:cs="Times New Roman"/>
                  <w:sz w:val="20"/>
                  <w:szCs w:val="20"/>
                  <w:lang w:val="uk-UA"/>
                </w:rPr>
                <w:t>4</w:t>
              </w:r>
              <w:r w:rsidR="00EC6D60" w:rsidRPr="00EC6D60">
                <w:rPr>
                  <w:rStyle w:val="a8"/>
                  <w:rFonts w:ascii="Times New Roman" w:hAnsi="Times New Roman" w:cs="Times New Roman"/>
                  <w:sz w:val="20"/>
                  <w:szCs w:val="20"/>
                </w:rPr>
                <w:t>brPKc</w:t>
              </w:r>
              <w:r w:rsidR="00EC6D60" w:rsidRPr="00EC6D60">
                <w:rPr>
                  <w:rStyle w:val="a8"/>
                  <w:rFonts w:ascii="Times New Roman" w:hAnsi="Times New Roman" w:cs="Times New Roman"/>
                  <w:sz w:val="20"/>
                  <w:szCs w:val="20"/>
                  <w:lang w:val="uk-UA"/>
                </w:rPr>
                <w:t>8</w:t>
              </w:r>
              <w:r w:rsidR="00EC6D60" w:rsidRPr="00EC6D60">
                <w:rPr>
                  <w:rStyle w:val="a8"/>
                  <w:rFonts w:ascii="Times New Roman" w:hAnsi="Times New Roman" w:cs="Times New Roman"/>
                  <w:sz w:val="20"/>
                  <w:szCs w:val="20"/>
                </w:rPr>
                <w:t>pdAVM</w:t>
              </w:r>
              <w:r w:rsidR="00EC6D60" w:rsidRPr="00EC6D60">
                <w:rPr>
                  <w:rStyle w:val="a8"/>
                  <w:rFonts w:ascii="Times New Roman" w:hAnsi="Times New Roman" w:cs="Times New Roman"/>
                  <w:sz w:val="20"/>
                  <w:szCs w:val="20"/>
                  <w:lang w:val="uk-UA"/>
                </w:rPr>
                <w:t>8</w:t>
              </w:r>
              <w:r w:rsidR="00EC6D60" w:rsidRPr="00EC6D60">
                <w:rPr>
                  <w:rStyle w:val="a8"/>
                  <w:rFonts w:ascii="Times New Roman" w:hAnsi="Times New Roman" w:cs="Times New Roman"/>
                  <w:sz w:val="20"/>
                  <w:szCs w:val="20"/>
                </w:rPr>
                <w:t>T</w:t>
              </w:r>
              <w:r w:rsidR="00EC6D60" w:rsidRPr="00EC6D60">
                <w:rPr>
                  <w:rStyle w:val="a8"/>
                  <w:rFonts w:ascii="Times New Roman" w:hAnsi="Times New Roman" w:cs="Times New Roman"/>
                  <w:sz w:val="20"/>
                  <w:szCs w:val="20"/>
                  <w:lang w:val="uk-UA"/>
                </w:rPr>
                <w:t>16</w:t>
              </w:r>
              <w:r w:rsidR="00EC6D60" w:rsidRPr="00EC6D60">
                <w:rPr>
                  <w:rStyle w:val="a8"/>
                  <w:rFonts w:ascii="Times New Roman" w:hAnsi="Times New Roman" w:cs="Times New Roman"/>
                  <w:sz w:val="20"/>
                  <w:szCs w:val="20"/>
                </w:rPr>
                <w:t>um</w:t>
              </w:r>
              <w:r w:rsidR="00EC6D60" w:rsidRPr="00EC6D60">
                <w:rPr>
                  <w:rStyle w:val="a8"/>
                  <w:rFonts w:ascii="Times New Roman" w:hAnsi="Times New Roman" w:cs="Times New Roman"/>
                  <w:sz w:val="20"/>
                  <w:szCs w:val="20"/>
                  <w:lang w:val="uk-UA"/>
                </w:rPr>
                <w:t>1</w:t>
              </w:r>
              <w:r w:rsidR="00EC6D60" w:rsidRPr="00EC6D60">
                <w:rPr>
                  <w:rStyle w:val="a8"/>
                  <w:rFonts w:ascii="Times New Roman" w:hAnsi="Times New Roman" w:cs="Times New Roman"/>
                  <w:sz w:val="20"/>
                  <w:szCs w:val="20"/>
                </w:rPr>
                <w:t>FrD</w:t>
              </w:r>
              <w:r w:rsidR="00EC6D60" w:rsidRPr="00EC6D60">
                <w:rPr>
                  <w:rStyle w:val="a8"/>
                  <w:rFonts w:ascii="Times New Roman" w:hAnsi="Times New Roman" w:cs="Times New Roman"/>
                  <w:sz w:val="20"/>
                  <w:szCs w:val="20"/>
                  <w:lang w:val="uk-UA"/>
                </w:rPr>
                <w:t>9</w:t>
              </w:r>
              <w:r w:rsidR="00EC6D60" w:rsidRPr="00EC6D60">
                <w:rPr>
                  <w:rStyle w:val="a8"/>
                  <w:rFonts w:ascii="Times New Roman" w:hAnsi="Times New Roman" w:cs="Times New Roman"/>
                  <w:sz w:val="20"/>
                  <w:szCs w:val="20"/>
                </w:rPr>
                <w:t>pwxnKttem</w:t>
              </w:r>
              <w:r w:rsidR="00EC6D60" w:rsidRPr="00EC6D60">
                <w:rPr>
                  <w:rStyle w:val="a8"/>
                  <w:rFonts w:ascii="Times New Roman" w:hAnsi="Times New Roman" w:cs="Times New Roman"/>
                  <w:sz w:val="20"/>
                  <w:szCs w:val="20"/>
                  <w:lang w:val="uk-UA"/>
                </w:rPr>
                <w:t>_</w:t>
              </w:r>
              <w:r w:rsidR="00EC6D60" w:rsidRPr="00EC6D60">
                <w:rPr>
                  <w:rStyle w:val="a8"/>
                  <w:rFonts w:ascii="Times New Roman" w:hAnsi="Times New Roman" w:cs="Times New Roman"/>
                  <w:sz w:val="20"/>
                  <w:szCs w:val="20"/>
                </w:rPr>
                <w:t>Y</w:t>
              </w:r>
              <w:r w:rsidR="00EC6D60" w:rsidRPr="00EC6D60">
                <w:rPr>
                  <w:rStyle w:val="a8"/>
                  <w:rFonts w:ascii="Times New Roman" w:hAnsi="Times New Roman" w:cs="Times New Roman"/>
                  <w:sz w:val="20"/>
                  <w:szCs w:val="20"/>
                  <w:lang w:val="uk-UA"/>
                </w:rPr>
                <w:t>_</w:t>
              </w:r>
              <w:r w:rsidR="00EC6D60" w:rsidRPr="00EC6D60">
                <w:rPr>
                  <w:rStyle w:val="a8"/>
                  <w:rFonts w:ascii="Times New Roman" w:hAnsi="Times New Roman" w:cs="Times New Roman"/>
                  <w:sz w:val="20"/>
                  <w:szCs w:val="20"/>
                </w:rPr>
                <w:t>DDjIS</w:t>
              </w:r>
              <w:r w:rsidR="00EC6D60" w:rsidRPr="00EC6D60">
                <w:rPr>
                  <w:rStyle w:val="a8"/>
                  <w:rFonts w:ascii="Times New Roman" w:hAnsi="Times New Roman" w:cs="Times New Roman"/>
                  <w:sz w:val="20"/>
                  <w:szCs w:val="20"/>
                  <w:lang w:val="uk-UA"/>
                </w:rPr>
                <w:t>7</w:t>
              </w:r>
              <w:r w:rsidR="00EC6D60" w:rsidRPr="00EC6D60">
                <w:rPr>
                  <w:rStyle w:val="a8"/>
                  <w:rFonts w:ascii="Times New Roman" w:hAnsi="Times New Roman" w:cs="Times New Roman"/>
                  <w:sz w:val="20"/>
                  <w:szCs w:val="20"/>
                </w:rPr>
                <w:t>BREWcq</w:t>
              </w:r>
              <w:r w:rsidR="00EC6D60" w:rsidRPr="00EC6D60">
                <w:rPr>
                  <w:rStyle w:val="a8"/>
                  <w:rFonts w:ascii="Times New Roman" w:hAnsi="Times New Roman" w:cs="Times New Roman"/>
                  <w:sz w:val="20"/>
                  <w:szCs w:val="20"/>
                  <w:lang w:val="uk-UA"/>
                </w:rPr>
                <w:t>7</w:t>
              </w:r>
              <w:r w:rsidR="00EC6D60" w:rsidRPr="00EC6D60">
                <w:rPr>
                  <w:rStyle w:val="a8"/>
                  <w:rFonts w:ascii="Times New Roman" w:hAnsi="Times New Roman" w:cs="Times New Roman"/>
                  <w:sz w:val="20"/>
                  <w:szCs w:val="20"/>
                </w:rPr>
                <w:t>OxbxSbwOI</w:t>
              </w:r>
              <w:r w:rsidR="00EC6D60" w:rsidRPr="00EC6D60">
                <w:rPr>
                  <w:rStyle w:val="a8"/>
                  <w:rFonts w:ascii="Times New Roman" w:hAnsi="Times New Roman" w:cs="Times New Roman"/>
                  <w:sz w:val="20"/>
                  <w:szCs w:val="20"/>
                  <w:lang w:val="uk-UA"/>
                </w:rPr>
                <w:t>2</w:t>
              </w:r>
              <w:r w:rsidR="00EC6D60" w:rsidRPr="00EC6D60">
                <w:rPr>
                  <w:rStyle w:val="a8"/>
                  <w:rFonts w:ascii="Times New Roman" w:hAnsi="Times New Roman" w:cs="Times New Roman"/>
                  <w:sz w:val="20"/>
                  <w:szCs w:val="20"/>
                </w:rPr>
                <w:t>IYvE</w:t>
              </w:r>
              <w:r w:rsidR="00EC6D60" w:rsidRPr="00EC6D60">
                <w:rPr>
                  <w:rStyle w:val="a8"/>
                  <w:rFonts w:ascii="Times New Roman" w:hAnsi="Times New Roman" w:cs="Times New Roman"/>
                  <w:sz w:val="20"/>
                  <w:szCs w:val="20"/>
                  <w:lang w:val="uk-UA"/>
                </w:rPr>
                <w:t>&amp;</w:t>
              </w:r>
              <w:r w:rsidR="00EC6D60" w:rsidRPr="00EC6D60">
                <w:rPr>
                  <w:rStyle w:val="a8"/>
                  <w:rFonts w:ascii="Times New Roman" w:hAnsi="Times New Roman" w:cs="Times New Roman"/>
                  <w:sz w:val="20"/>
                  <w:szCs w:val="20"/>
                </w:rPr>
                <w:t>category</w:t>
              </w:r>
              <w:r w:rsidR="00EC6D60" w:rsidRPr="00EC6D60">
                <w:rPr>
                  <w:rStyle w:val="a8"/>
                  <w:rFonts w:ascii="Times New Roman" w:hAnsi="Times New Roman" w:cs="Times New Roman"/>
                  <w:sz w:val="20"/>
                  <w:szCs w:val="20"/>
                  <w:lang w:val="uk-UA"/>
                </w:rPr>
                <w:t>=</w:t>
              </w:r>
              <w:r w:rsidR="00EC6D60" w:rsidRPr="00EC6D60">
                <w:rPr>
                  <w:rStyle w:val="a8"/>
                  <w:rFonts w:ascii="Times New Roman" w:hAnsi="Times New Roman" w:cs="Times New Roman"/>
                  <w:sz w:val="20"/>
                  <w:szCs w:val="20"/>
                </w:rPr>
                <w:t>acrcp</w:t>
              </w:r>
              <w:r w:rsidR="00EC6D60" w:rsidRPr="00EC6D60">
                <w:rPr>
                  <w:rStyle w:val="a8"/>
                  <w:rFonts w:ascii="Times New Roman" w:hAnsi="Times New Roman" w:cs="Times New Roman"/>
                  <w:sz w:val="20"/>
                  <w:szCs w:val="20"/>
                  <w:lang w:val="uk-UA"/>
                </w:rPr>
                <w:t>_</w:t>
              </w:r>
              <w:r w:rsidR="00EC6D60" w:rsidRPr="00EC6D60">
                <w:rPr>
                  <w:rStyle w:val="a8"/>
                  <w:rFonts w:ascii="Times New Roman" w:hAnsi="Times New Roman" w:cs="Times New Roman"/>
                  <w:sz w:val="20"/>
                  <w:szCs w:val="20"/>
                </w:rPr>
                <w:t>v</w:t>
              </w:r>
              <w:r w:rsidR="00EC6D60" w:rsidRPr="00EC6D60">
                <w:rPr>
                  <w:rStyle w:val="a8"/>
                  <w:rFonts w:ascii="Times New Roman" w:hAnsi="Times New Roman" w:cs="Times New Roman"/>
                  <w:sz w:val="20"/>
                  <w:szCs w:val="20"/>
                  <w:lang w:val="uk-UA"/>
                </w:rPr>
                <w:t>1_40&amp;</w:t>
              </w:r>
              <w:r w:rsidR="00EC6D60" w:rsidRPr="00EC6D60">
                <w:rPr>
                  <w:rStyle w:val="a8"/>
                  <w:rFonts w:ascii="Times New Roman" w:hAnsi="Times New Roman" w:cs="Times New Roman"/>
                  <w:sz w:val="20"/>
                  <w:szCs w:val="20"/>
                </w:rPr>
                <w:t>sig</w:t>
              </w:r>
              <w:r w:rsidR="00EC6D60" w:rsidRPr="00EC6D60">
                <w:rPr>
                  <w:rStyle w:val="a8"/>
                  <w:rFonts w:ascii="Times New Roman" w:hAnsi="Times New Roman" w:cs="Times New Roman"/>
                  <w:sz w:val="20"/>
                  <w:szCs w:val="20"/>
                  <w:lang w:val="uk-UA"/>
                </w:rPr>
                <w:t>=</w:t>
              </w:r>
              <w:r w:rsidR="00EC6D60" w:rsidRPr="00EC6D60">
                <w:rPr>
                  <w:rStyle w:val="a8"/>
                  <w:rFonts w:ascii="Times New Roman" w:hAnsi="Times New Roman" w:cs="Times New Roman"/>
                  <w:sz w:val="20"/>
                  <w:szCs w:val="20"/>
                </w:rPr>
                <w:t>AOD</w:t>
              </w:r>
              <w:r w:rsidR="00EC6D60" w:rsidRPr="00EC6D60">
                <w:rPr>
                  <w:rStyle w:val="a8"/>
                  <w:rFonts w:ascii="Times New Roman" w:hAnsi="Times New Roman" w:cs="Times New Roman"/>
                  <w:sz w:val="20"/>
                  <w:szCs w:val="20"/>
                  <w:lang w:val="uk-UA"/>
                </w:rPr>
                <w:t>64_2</w:t>
              </w:r>
              <w:r w:rsidR="00EC6D60" w:rsidRPr="00EC6D60">
                <w:rPr>
                  <w:rStyle w:val="a8"/>
                  <w:rFonts w:ascii="Times New Roman" w:hAnsi="Times New Roman" w:cs="Times New Roman"/>
                  <w:sz w:val="20"/>
                  <w:szCs w:val="20"/>
                </w:rPr>
                <w:t>S</w:t>
              </w:r>
              <w:r w:rsidR="00EC6D60" w:rsidRPr="00EC6D60">
                <w:rPr>
                  <w:rStyle w:val="a8"/>
                  <w:rFonts w:ascii="Times New Roman" w:hAnsi="Times New Roman" w:cs="Times New Roman"/>
                  <w:sz w:val="20"/>
                  <w:szCs w:val="20"/>
                  <w:lang w:val="uk-UA"/>
                </w:rPr>
                <w:t>7</w:t>
              </w:r>
              <w:r w:rsidR="00EC6D60" w:rsidRPr="00EC6D60">
                <w:rPr>
                  <w:rStyle w:val="a8"/>
                  <w:rFonts w:ascii="Times New Roman" w:hAnsi="Times New Roman" w:cs="Times New Roman"/>
                  <w:sz w:val="20"/>
                  <w:szCs w:val="20"/>
                </w:rPr>
                <w:t>AAtBFqmO</w:t>
              </w:r>
              <w:r w:rsidR="00EC6D60" w:rsidRPr="00EC6D60">
                <w:rPr>
                  <w:rStyle w:val="a8"/>
                  <w:rFonts w:ascii="Times New Roman" w:hAnsi="Times New Roman" w:cs="Times New Roman"/>
                  <w:sz w:val="20"/>
                  <w:szCs w:val="20"/>
                  <w:lang w:val="uk-UA"/>
                </w:rPr>
                <w:t>3</w:t>
              </w:r>
              <w:r w:rsidR="00EC6D60" w:rsidRPr="00EC6D60">
                <w:rPr>
                  <w:rStyle w:val="a8"/>
                  <w:rFonts w:ascii="Times New Roman" w:hAnsi="Times New Roman" w:cs="Times New Roman"/>
                  <w:sz w:val="20"/>
                  <w:szCs w:val="20"/>
                </w:rPr>
                <w:t>GW</w:t>
              </w:r>
              <w:r w:rsidR="00EC6D60" w:rsidRPr="00EC6D60">
                <w:rPr>
                  <w:rStyle w:val="a8"/>
                  <w:rFonts w:ascii="Times New Roman" w:hAnsi="Times New Roman" w:cs="Times New Roman"/>
                  <w:sz w:val="20"/>
                  <w:szCs w:val="20"/>
                  <w:lang w:val="uk-UA"/>
                </w:rPr>
                <w:t>9</w:t>
              </w:r>
              <w:r w:rsidR="00EC6D60" w:rsidRPr="00EC6D60">
                <w:rPr>
                  <w:rStyle w:val="a8"/>
                  <w:rFonts w:ascii="Times New Roman" w:hAnsi="Times New Roman" w:cs="Times New Roman"/>
                  <w:sz w:val="20"/>
                  <w:szCs w:val="20"/>
                </w:rPr>
                <w:t>MQIAuYMzqUS</w:t>
              </w:r>
              <w:r w:rsidR="00EC6D60" w:rsidRPr="00EC6D60">
                <w:rPr>
                  <w:rStyle w:val="a8"/>
                  <w:rFonts w:ascii="Times New Roman" w:hAnsi="Times New Roman" w:cs="Times New Roman"/>
                  <w:sz w:val="20"/>
                  <w:szCs w:val="20"/>
                  <w:lang w:val="uk-UA"/>
                </w:rPr>
                <w:t>6</w:t>
              </w:r>
              <w:r w:rsidR="00EC6D60" w:rsidRPr="00EC6D60">
                <w:rPr>
                  <w:rStyle w:val="a8"/>
                  <w:rFonts w:ascii="Times New Roman" w:hAnsi="Times New Roman" w:cs="Times New Roman"/>
                  <w:sz w:val="20"/>
                  <w:szCs w:val="20"/>
                </w:rPr>
                <w:t>A</w:t>
              </w:r>
              <w:r w:rsidR="00EC6D60" w:rsidRPr="00EC6D60">
                <w:rPr>
                  <w:rStyle w:val="a8"/>
                  <w:rFonts w:ascii="Times New Roman" w:hAnsi="Times New Roman" w:cs="Times New Roman"/>
                  <w:sz w:val="20"/>
                  <w:szCs w:val="20"/>
                  <w:lang w:val="uk-UA"/>
                </w:rPr>
                <w:t>&amp;</w:t>
              </w:r>
              <w:r w:rsidR="00EC6D60" w:rsidRPr="00EC6D60">
                <w:rPr>
                  <w:rStyle w:val="a8"/>
                  <w:rFonts w:ascii="Times New Roman" w:hAnsi="Times New Roman" w:cs="Times New Roman"/>
                  <w:sz w:val="20"/>
                  <w:szCs w:val="20"/>
                </w:rPr>
                <w:t>ctype</w:t>
              </w:r>
              <w:r w:rsidR="00EC6D60" w:rsidRPr="00EC6D60">
                <w:rPr>
                  <w:rStyle w:val="a8"/>
                  <w:rFonts w:ascii="Times New Roman" w:hAnsi="Times New Roman" w:cs="Times New Roman"/>
                  <w:sz w:val="20"/>
                  <w:szCs w:val="20"/>
                  <w:lang w:val="uk-UA"/>
                </w:rPr>
                <w:t>=5&amp;</w:t>
              </w:r>
              <w:r w:rsidR="00EC6D60" w:rsidRPr="00EC6D60">
                <w:rPr>
                  <w:rStyle w:val="a8"/>
                  <w:rFonts w:ascii="Times New Roman" w:hAnsi="Times New Roman" w:cs="Times New Roman"/>
                  <w:sz w:val="20"/>
                  <w:szCs w:val="20"/>
                </w:rPr>
                <w:t>q</w:t>
              </w:r>
              <w:r w:rsidR="00EC6D60" w:rsidRPr="00EC6D60">
                <w:rPr>
                  <w:rStyle w:val="a8"/>
                  <w:rFonts w:ascii="Times New Roman" w:hAnsi="Times New Roman" w:cs="Times New Roman"/>
                  <w:sz w:val="20"/>
                  <w:szCs w:val="20"/>
                  <w:lang w:val="uk-UA"/>
                </w:rPr>
                <w:t>=&amp;</w:t>
              </w:r>
              <w:r w:rsidR="00EC6D60" w:rsidRPr="00EC6D60">
                <w:rPr>
                  <w:rStyle w:val="a8"/>
                  <w:rFonts w:ascii="Times New Roman" w:hAnsi="Times New Roman" w:cs="Times New Roman"/>
                  <w:sz w:val="20"/>
                  <w:szCs w:val="20"/>
                </w:rPr>
                <w:t>ved</w:t>
              </w:r>
              <w:r w:rsidR="00EC6D60" w:rsidRPr="00EC6D60">
                <w:rPr>
                  <w:rStyle w:val="a8"/>
                  <w:rFonts w:ascii="Times New Roman" w:hAnsi="Times New Roman" w:cs="Times New Roman"/>
                  <w:sz w:val="20"/>
                  <w:szCs w:val="20"/>
                  <w:lang w:val="uk-UA"/>
                </w:rPr>
                <w:t>=2</w:t>
              </w:r>
              <w:r w:rsidR="00EC6D60" w:rsidRPr="00EC6D60">
                <w:rPr>
                  <w:rStyle w:val="a8"/>
                  <w:rFonts w:ascii="Times New Roman" w:hAnsi="Times New Roman" w:cs="Times New Roman"/>
                  <w:sz w:val="20"/>
                  <w:szCs w:val="20"/>
                </w:rPr>
                <w:t>ahUKEwij</w:t>
              </w:r>
              <w:r w:rsidR="00EC6D60" w:rsidRPr="00EC6D60">
                <w:rPr>
                  <w:rStyle w:val="a8"/>
                  <w:rFonts w:ascii="Times New Roman" w:hAnsi="Times New Roman" w:cs="Times New Roman"/>
                  <w:sz w:val="20"/>
                  <w:szCs w:val="20"/>
                  <w:lang w:val="uk-UA"/>
                </w:rPr>
                <w:t>4</w:t>
              </w:r>
              <w:r w:rsidR="00EC6D60" w:rsidRPr="00EC6D60">
                <w:rPr>
                  <w:rStyle w:val="a8"/>
                  <w:rFonts w:ascii="Times New Roman" w:hAnsi="Times New Roman" w:cs="Times New Roman"/>
                  <w:sz w:val="20"/>
                  <w:szCs w:val="20"/>
                </w:rPr>
                <w:t>L</w:t>
              </w:r>
              <w:r w:rsidR="00EC6D60" w:rsidRPr="00EC6D60">
                <w:rPr>
                  <w:rStyle w:val="a8"/>
                  <w:rFonts w:ascii="Times New Roman" w:hAnsi="Times New Roman" w:cs="Times New Roman"/>
                  <w:sz w:val="20"/>
                  <w:szCs w:val="20"/>
                  <w:lang w:val="uk-UA"/>
                </w:rPr>
                <w:t>7</w:t>
              </w:r>
              <w:r w:rsidR="00EC6D60" w:rsidRPr="00EC6D60">
                <w:rPr>
                  <w:rStyle w:val="a8"/>
                  <w:rFonts w:ascii="Times New Roman" w:hAnsi="Times New Roman" w:cs="Times New Roman"/>
                  <w:sz w:val="20"/>
                  <w:szCs w:val="20"/>
                </w:rPr>
                <w:t>szK</w:t>
              </w:r>
              <w:r w:rsidR="00EC6D60" w:rsidRPr="00EC6D60">
                <w:rPr>
                  <w:rStyle w:val="a8"/>
                  <w:rFonts w:ascii="Times New Roman" w:hAnsi="Times New Roman" w:cs="Times New Roman"/>
                  <w:sz w:val="20"/>
                  <w:szCs w:val="20"/>
                  <w:lang w:val="uk-UA"/>
                </w:rPr>
                <w:t>-</w:t>
              </w:r>
              <w:r w:rsidR="00EC6D60" w:rsidRPr="00EC6D60">
                <w:rPr>
                  <w:rStyle w:val="a8"/>
                  <w:rFonts w:ascii="Times New Roman" w:hAnsi="Times New Roman" w:cs="Times New Roman"/>
                  <w:sz w:val="20"/>
                  <w:szCs w:val="20"/>
                </w:rPr>
                <w:t>OAxWzFxAIHbKZCdgQ</w:t>
              </w:r>
              <w:r w:rsidR="00EC6D60" w:rsidRPr="00EC6D60">
                <w:rPr>
                  <w:rStyle w:val="a8"/>
                  <w:rFonts w:ascii="Times New Roman" w:hAnsi="Times New Roman" w:cs="Times New Roman"/>
                  <w:sz w:val="20"/>
                  <w:szCs w:val="20"/>
                  <w:lang w:val="uk-UA"/>
                </w:rPr>
                <w:t>9</w:t>
              </w:r>
              <w:r w:rsidR="00EC6D60" w:rsidRPr="00EC6D60">
                <w:rPr>
                  <w:rStyle w:val="a8"/>
                  <w:rFonts w:ascii="Times New Roman" w:hAnsi="Times New Roman" w:cs="Times New Roman"/>
                  <w:sz w:val="20"/>
                  <w:szCs w:val="20"/>
                </w:rPr>
                <w:t>aACKAB</w:t>
              </w:r>
              <w:r w:rsidR="00EC6D60" w:rsidRPr="00EC6D60">
                <w:rPr>
                  <w:rStyle w:val="a8"/>
                  <w:rFonts w:ascii="Times New Roman" w:hAnsi="Times New Roman" w:cs="Times New Roman"/>
                  <w:sz w:val="20"/>
                  <w:szCs w:val="20"/>
                  <w:lang w:val="uk-UA"/>
                </w:rPr>
                <w:t>6</w:t>
              </w:r>
              <w:r w:rsidR="00EC6D60" w:rsidRPr="00EC6D60">
                <w:rPr>
                  <w:rStyle w:val="a8"/>
                  <w:rFonts w:ascii="Times New Roman" w:hAnsi="Times New Roman" w:cs="Times New Roman"/>
                  <w:sz w:val="20"/>
                  <w:szCs w:val="20"/>
                </w:rPr>
                <w:t>BAgGEGA</w:t>
              </w:r>
              <w:r w:rsidR="00EC6D60" w:rsidRPr="00EC6D60">
                <w:rPr>
                  <w:rStyle w:val="a8"/>
                  <w:rFonts w:ascii="Times New Roman" w:hAnsi="Times New Roman" w:cs="Times New Roman"/>
                  <w:sz w:val="20"/>
                  <w:szCs w:val="20"/>
                  <w:lang w:val="uk-UA"/>
                </w:rPr>
                <w:t>&amp;</w:t>
              </w:r>
              <w:proofErr w:type="spellStart"/>
              <w:r w:rsidR="00EC6D60" w:rsidRPr="00EC6D60">
                <w:rPr>
                  <w:rStyle w:val="a8"/>
                  <w:rFonts w:ascii="Times New Roman" w:hAnsi="Times New Roman" w:cs="Times New Roman"/>
                  <w:sz w:val="20"/>
                  <w:szCs w:val="20"/>
                </w:rPr>
                <w:t>adurl</w:t>
              </w:r>
              <w:proofErr w:type="spellEnd"/>
            </w:hyperlink>
            <w:r w:rsidR="00EC6D60" w:rsidRPr="00EC6D60">
              <w:rPr>
                <w:rFonts w:ascii="Times New Roman" w:hAnsi="Times New Roman" w:cs="Times New Roman"/>
                <w:sz w:val="20"/>
                <w:szCs w:val="20"/>
                <w:lang w:val="uk-UA"/>
              </w:rPr>
              <w:t>=</w:t>
            </w:r>
          </w:p>
          <w:p w:rsidR="00EC6D60" w:rsidRDefault="00A37BC6" w:rsidP="00B752F6">
            <w:pPr>
              <w:pStyle w:val="af"/>
              <w:rPr>
                <w:lang w:val="uk-UA"/>
              </w:rPr>
            </w:pPr>
            <w:r w:rsidRPr="00EC6D60">
              <w:rPr>
                <w:rFonts w:ascii="Times New Roman" w:hAnsi="Times New Roman" w:cs="Times New Roman"/>
                <w:b/>
                <w:sz w:val="20"/>
                <w:szCs w:val="20"/>
                <w:lang w:val="uk-UA"/>
              </w:rPr>
              <w:t xml:space="preserve"> </w:t>
            </w:r>
            <w:hyperlink r:id="rId17" w:history="1">
              <w:r w:rsidR="00EC6D60" w:rsidRPr="00EC6D60">
                <w:rPr>
                  <w:rStyle w:val="a8"/>
                  <w:rFonts w:ascii="Times New Roman" w:hAnsi="Times New Roman" w:cs="Times New Roman"/>
                  <w:sz w:val="20"/>
                  <w:szCs w:val="20"/>
                </w:rPr>
                <w:t>https</w:t>
              </w:r>
              <w:r w:rsidR="00EC6D60" w:rsidRPr="00EC6D60">
                <w:rPr>
                  <w:rStyle w:val="a8"/>
                  <w:rFonts w:ascii="Times New Roman" w:hAnsi="Times New Roman" w:cs="Times New Roman"/>
                  <w:sz w:val="20"/>
                  <w:szCs w:val="20"/>
                  <w:lang w:val="uk-UA"/>
                </w:rPr>
                <w:t>://</w:t>
              </w:r>
              <w:r w:rsidR="00EC6D60" w:rsidRPr="00EC6D60">
                <w:rPr>
                  <w:rStyle w:val="a8"/>
                  <w:rFonts w:ascii="Times New Roman" w:hAnsi="Times New Roman" w:cs="Times New Roman"/>
                  <w:sz w:val="20"/>
                  <w:szCs w:val="20"/>
                </w:rPr>
                <w:t>epicentrk</w:t>
              </w:r>
              <w:r w:rsidR="00EC6D60" w:rsidRPr="00EC6D60">
                <w:rPr>
                  <w:rStyle w:val="a8"/>
                  <w:rFonts w:ascii="Times New Roman" w:hAnsi="Times New Roman" w:cs="Times New Roman"/>
                  <w:sz w:val="20"/>
                  <w:szCs w:val="20"/>
                  <w:lang w:val="uk-UA"/>
                </w:rPr>
                <w:t>.</w:t>
              </w:r>
              <w:r w:rsidR="00EC6D60" w:rsidRPr="00EC6D60">
                <w:rPr>
                  <w:rStyle w:val="a8"/>
                  <w:rFonts w:ascii="Times New Roman" w:hAnsi="Times New Roman" w:cs="Times New Roman"/>
                  <w:sz w:val="20"/>
                  <w:szCs w:val="20"/>
                </w:rPr>
                <w:t>ua</w:t>
              </w:r>
              <w:r w:rsidR="00EC6D60" w:rsidRPr="00EC6D60">
                <w:rPr>
                  <w:rStyle w:val="a8"/>
                  <w:rFonts w:ascii="Times New Roman" w:hAnsi="Times New Roman" w:cs="Times New Roman"/>
                  <w:sz w:val="20"/>
                  <w:szCs w:val="20"/>
                  <w:lang w:val="uk-UA"/>
                </w:rPr>
                <w:t>/</w:t>
              </w:r>
              <w:r w:rsidR="00EC6D60" w:rsidRPr="00EC6D60">
                <w:rPr>
                  <w:rStyle w:val="a8"/>
                  <w:rFonts w:ascii="Times New Roman" w:hAnsi="Times New Roman" w:cs="Times New Roman"/>
                  <w:sz w:val="20"/>
                  <w:szCs w:val="20"/>
                </w:rPr>
                <w:t>ua</w:t>
              </w:r>
              <w:r w:rsidR="00EC6D60" w:rsidRPr="00EC6D60">
                <w:rPr>
                  <w:rStyle w:val="a8"/>
                  <w:rFonts w:ascii="Times New Roman" w:hAnsi="Times New Roman" w:cs="Times New Roman"/>
                  <w:sz w:val="20"/>
                  <w:szCs w:val="20"/>
                  <w:lang w:val="uk-UA"/>
                </w:rPr>
                <w:t>/</w:t>
              </w:r>
              <w:r w:rsidR="00EC6D60" w:rsidRPr="00EC6D60">
                <w:rPr>
                  <w:rStyle w:val="a8"/>
                  <w:rFonts w:ascii="Times New Roman" w:hAnsi="Times New Roman" w:cs="Times New Roman"/>
                  <w:sz w:val="20"/>
                  <w:szCs w:val="20"/>
                </w:rPr>
                <w:t>shop</w:t>
              </w:r>
              <w:r w:rsidR="00EC6D60" w:rsidRPr="00EC6D60">
                <w:rPr>
                  <w:rStyle w:val="a8"/>
                  <w:rFonts w:ascii="Times New Roman" w:hAnsi="Times New Roman" w:cs="Times New Roman"/>
                  <w:sz w:val="20"/>
                  <w:szCs w:val="20"/>
                  <w:lang w:val="uk-UA"/>
                </w:rPr>
                <w:t>/</w:t>
              </w:r>
              <w:r w:rsidR="00EC6D60" w:rsidRPr="00EC6D60">
                <w:rPr>
                  <w:rStyle w:val="a8"/>
                  <w:rFonts w:ascii="Times New Roman" w:hAnsi="Times New Roman" w:cs="Times New Roman"/>
                  <w:sz w:val="20"/>
                  <w:szCs w:val="20"/>
                </w:rPr>
                <w:t>kartrydzh</w:t>
              </w:r>
              <w:r w:rsidR="00EC6D60" w:rsidRPr="00EC6D60">
                <w:rPr>
                  <w:rStyle w:val="a8"/>
                  <w:rFonts w:ascii="Times New Roman" w:hAnsi="Times New Roman" w:cs="Times New Roman"/>
                  <w:sz w:val="20"/>
                  <w:szCs w:val="20"/>
                  <w:lang w:val="uk-UA"/>
                </w:rPr>
                <w:t>-</w:t>
              </w:r>
              <w:r w:rsidR="00EC6D60" w:rsidRPr="00EC6D60">
                <w:rPr>
                  <w:rStyle w:val="a8"/>
                  <w:rFonts w:ascii="Times New Roman" w:hAnsi="Times New Roman" w:cs="Times New Roman"/>
                  <w:sz w:val="20"/>
                  <w:szCs w:val="20"/>
                </w:rPr>
                <w:t>lazernyi</w:t>
              </w:r>
              <w:r w:rsidR="00EC6D60" w:rsidRPr="00EC6D60">
                <w:rPr>
                  <w:rStyle w:val="a8"/>
                  <w:rFonts w:ascii="Times New Roman" w:hAnsi="Times New Roman" w:cs="Times New Roman"/>
                  <w:sz w:val="20"/>
                  <w:szCs w:val="20"/>
                  <w:lang w:val="uk-UA"/>
                </w:rPr>
                <w:t>-</w:t>
              </w:r>
              <w:r w:rsidR="00EC6D60" w:rsidRPr="00EC6D60">
                <w:rPr>
                  <w:rStyle w:val="a8"/>
                  <w:rFonts w:ascii="Times New Roman" w:hAnsi="Times New Roman" w:cs="Times New Roman"/>
                  <w:sz w:val="20"/>
                  <w:szCs w:val="20"/>
                </w:rPr>
                <w:t>hp</w:t>
              </w:r>
              <w:r w:rsidR="00EC6D60" w:rsidRPr="00EC6D60">
                <w:rPr>
                  <w:rStyle w:val="a8"/>
                  <w:rFonts w:ascii="Times New Roman" w:hAnsi="Times New Roman" w:cs="Times New Roman"/>
                  <w:sz w:val="20"/>
                  <w:szCs w:val="20"/>
                  <w:lang w:val="uk-UA"/>
                </w:rPr>
                <w:t>-</w:t>
              </w:r>
              <w:r w:rsidR="00EC6D60" w:rsidRPr="00EC6D60">
                <w:rPr>
                  <w:rStyle w:val="a8"/>
                  <w:rFonts w:ascii="Times New Roman" w:hAnsi="Times New Roman" w:cs="Times New Roman"/>
                  <w:sz w:val="20"/>
                  <w:szCs w:val="20"/>
                </w:rPr>
                <w:t>lj</w:t>
              </w:r>
              <w:r w:rsidR="00EC6D60" w:rsidRPr="00EC6D60">
                <w:rPr>
                  <w:rStyle w:val="a8"/>
                  <w:rFonts w:ascii="Times New Roman" w:hAnsi="Times New Roman" w:cs="Times New Roman"/>
                  <w:sz w:val="20"/>
                  <w:szCs w:val="20"/>
                  <w:lang w:val="uk-UA"/>
                </w:rPr>
                <w:t>-151</w:t>
              </w:r>
              <w:r w:rsidR="00EC6D60" w:rsidRPr="00EC6D60">
                <w:rPr>
                  <w:rStyle w:val="a8"/>
                  <w:rFonts w:ascii="Times New Roman" w:hAnsi="Times New Roman" w:cs="Times New Roman"/>
                  <w:sz w:val="20"/>
                  <w:szCs w:val="20"/>
                </w:rPr>
                <w:t>a</w:t>
              </w:r>
              <w:r w:rsidR="00EC6D60" w:rsidRPr="00EC6D60">
                <w:rPr>
                  <w:rStyle w:val="a8"/>
                  <w:rFonts w:ascii="Times New Roman" w:hAnsi="Times New Roman" w:cs="Times New Roman"/>
                  <w:sz w:val="20"/>
                  <w:szCs w:val="20"/>
                  <w:lang w:val="uk-UA"/>
                </w:rPr>
                <w:t>-</w:t>
              </w:r>
              <w:r w:rsidR="00EC6D60" w:rsidRPr="00EC6D60">
                <w:rPr>
                  <w:rStyle w:val="a8"/>
                  <w:rFonts w:ascii="Times New Roman" w:hAnsi="Times New Roman" w:cs="Times New Roman"/>
                  <w:sz w:val="20"/>
                  <w:szCs w:val="20"/>
                </w:rPr>
                <w:t>black</w:t>
              </w:r>
              <w:r w:rsidR="00EC6D60" w:rsidRPr="00EC6D60">
                <w:rPr>
                  <w:rStyle w:val="a8"/>
                  <w:rFonts w:ascii="Times New Roman" w:hAnsi="Times New Roman" w:cs="Times New Roman"/>
                  <w:sz w:val="20"/>
                  <w:szCs w:val="20"/>
                  <w:lang w:val="uk-UA"/>
                </w:rPr>
                <w:t>-3</w:t>
              </w:r>
              <w:r w:rsidR="00EC6D60" w:rsidRPr="00EC6D60">
                <w:rPr>
                  <w:rStyle w:val="a8"/>
                  <w:rFonts w:ascii="Times New Roman" w:hAnsi="Times New Roman" w:cs="Times New Roman"/>
                  <w:sz w:val="20"/>
                  <w:szCs w:val="20"/>
                </w:rPr>
                <w:t>k</w:t>
              </w:r>
              <w:r w:rsidR="00EC6D60" w:rsidRPr="00EC6D60">
                <w:rPr>
                  <w:rStyle w:val="a8"/>
                  <w:rFonts w:ascii="Times New Roman" w:hAnsi="Times New Roman" w:cs="Times New Roman"/>
                  <w:sz w:val="20"/>
                  <w:szCs w:val="20"/>
                  <w:lang w:val="uk-UA"/>
                </w:rPr>
                <w:t>-</w:t>
              </w:r>
              <w:r w:rsidR="00EC6D60" w:rsidRPr="00EC6D60">
                <w:rPr>
                  <w:rStyle w:val="a8"/>
                  <w:rFonts w:ascii="Times New Roman" w:hAnsi="Times New Roman" w:cs="Times New Roman"/>
                  <w:sz w:val="20"/>
                  <w:szCs w:val="20"/>
                </w:rPr>
                <w:t>w</w:t>
              </w:r>
              <w:r w:rsidR="00EC6D60" w:rsidRPr="00EC6D60">
                <w:rPr>
                  <w:rStyle w:val="a8"/>
                  <w:rFonts w:ascii="Times New Roman" w:hAnsi="Times New Roman" w:cs="Times New Roman"/>
                  <w:sz w:val="20"/>
                  <w:szCs w:val="20"/>
                  <w:lang w:val="uk-UA"/>
                </w:rPr>
                <w:t>1510</w:t>
              </w:r>
              <w:r w:rsidR="00EC6D60" w:rsidRPr="00EC6D60">
                <w:rPr>
                  <w:rStyle w:val="a8"/>
                  <w:rFonts w:ascii="Times New Roman" w:hAnsi="Times New Roman" w:cs="Times New Roman"/>
                  <w:sz w:val="20"/>
                  <w:szCs w:val="20"/>
                </w:rPr>
                <w:t>a</w:t>
              </w:r>
              <w:r w:rsidR="00EC6D60" w:rsidRPr="00EC6D60">
                <w:rPr>
                  <w:rStyle w:val="a8"/>
                  <w:rFonts w:ascii="Times New Roman" w:hAnsi="Times New Roman" w:cs="Times New Roman"/>
                  <w:sz w:val="20"/>
                  <w:szCs w:val="20"/>
                  <w:lang w:val="uk-UA"/>
                </w:rPr>
                <w:t>-</w:t>
              </w:r>
              <w:r w:rsidR="00EC6D60" w:rsidRPr="00EC6D60">
                <w:rPr>
                  <w:rStyle w:val="a8"/>
                  <w:rFonts w:ascii="Times New Roman" w:hAnsi="Times New Roman" w:cs="Times New Roman"/>
                  <w:sz w:val="20"/>
                  <w:szCs w:val="20"/>
                </w:rPr>
                <w:t>chornyi</w:t>
              </w:r>
              <w:r w:rsidR="00EC6D60" w:rsidRPr="00EC6D60">
                <w:rPr>
                  <w:rStyle w:val="a8"/>
                  <w:rFonts w:ascii="Times New Roman" w:hAnsi="Times New Roman" w:cs="Times New Roman"/>
                  <w:sz w:val="20"/>
                  <w:szCs w:val="20"/>
                  <w:lang w:val="uk-UA"/>
                </w:rPr>
                <w:t>.</w:t>
              </w:r>
              <w:r w:rsidR="00EC6D60" w:rsidRPr="00EC6D60">
                <w:rPr>
                  <w:rStyle w:val="a8"/>
                  <w:rFonts w:ascii="Times New Roman" w:hAnsi="Times New Roman" w:cs="Times New Roman"/>
                  <w:sz w:val="20"/>
                  <w:szCs w:val="20"/>
                </w:rPr>
                <w:t>html</w:t>
              </w:r>
              <w:r w:rsidR="00EC6D60" w:rsidRPr="00EC6D60">
                <w:rPr>
                  <w:rStyle w:val="a8"/>
                  <w:rFonts w:ascii="Times New Roman" w:hAnsi="Times New Roman" w:cs="Times New Roman"/>
                  <w:sz w:val="20"/>
                  <w:szCs w:val="20"/>
                  <w:lang w:val="uk-UA"/>
                </w:rPr>
                <w:t>?</w:t>
              </w:r>
              <w:r w:rsidR="00EC6D60" w:rsidRPr="00EC6D60">
                <w:rPr>
                  <w:rStyle w:val="a8"/>
                  <w:rFonts w:ascii="Times New Roman" w:hAnsi="Times New Roman" w:cs="Times New Roman"/>
                  <w:sz w:val="20"/>
                  <w:szCs w:val="20"/>
                </w:rPr>
                <w:t>utm</w:t>
              </w:r>
              <w:r w:rsidR="00EC6D60" w:rsidRPr="00EC6D60">
                <w:rPr>
                  <w:rStyle w:val="a8"/>
                  <w:rFonts w:ascii="Times New Roman" w:hAnsi="Times New Roman" w:cs="Times New Roman"/>
                  <w:sz w:val="20"/>
                  <w:szCs w:val="20"/>
                  <w:lang w:val="uk-UA"/>
                </w:rPr>
                <w:t>_</w:t>
              </w:r>
              <w:r w:rsidR="00EC6D60" w:rsidRPr="00EC6D60">
                <w:rPr>
                  <w:rStyle w:val="a8"/>
                  <w:rFonts w:ascii="Times New Roman" w:hAnsi="Times New Roman" w:cs="Times New Roman"/>
                  <w:sz w:val="20"/>
                  <w:szCs w:val="20"/>
                </w:rPr>
                <w:t>source</w:t>
              </w:r>
              <w:r w:rsidR="00EC6D60" w:rsidRPr="00EC6D60">
                <w:rPr>
                  <w:rStyle w:val="a8"/>
                  <w:rFonts w:ascii="Times New Roman" w:hAnsi="Times New Roman" w:cs="Times New Roman"/>
                  <w:sz w:val="20"/>
                  <w:szCs w:val="20"/>
                  <w:lang w:val="uk-UA"/>
                </w:rPr>
                <w:t>=</w:t>
              </w:r>
              <w:r w:rsidR="00EC6D60" w:rsidRPr="00EC6D60">
                <w:rPr>
                  <w:rStyle w:val="a8"/>
                  <w:rFonts w:ascii="Times New Roman" w:hAnsi="Times New Roman" w:cs="Times New Roman"/>
                  <w:sz w:val="20"/>
                  <w:szCs w:val="20"/>
                </w:rPr>
                <w:t>google</w:t>
              </w:r>
              <w:r w:rsidR="00EC6D60" w:rsidRPr="00EC6D60">
                <w:rPr>
                  <w:rStyle w:val="a8"/>
                  <w:rFonts w:ascii="Times New Roman" w:hAnsi="Times New Roman" w:cs="Times New Roman"/>
                  <w:sz w:val="20"/>
                  <w:szCs w:val="20"/>
                  <w:lang w:val="uk-UA"/>
                </w:rPr>
                <w:t>&amp;</w:t>
              </w:r>
              <w:r w:rsidR="00EC6D60" w:rsidRPr="00EC6D60">
                <w:rPr>
                  <w:rStyle w:val="a8"/>
                  <w:rFonts w:ascii="Times New Roman" w:hAnsi="Times New Roman" w:cs="Times New Roman"/>
                  <w:sz w:val="20"/>
                  <w:szCs w:val="20"/>
                </w:rPr>
                <w:t>utm</w:t>
              </w:r>
              <w:r w:rsidR="00EC6D60" w:rsidRPr="00EC6D60">
                <w:rPr>
                  <w:rStyle w:val="a8"/>
                  <w:rFonts w:ascii="Times New Roman" w:hAnsi="Times New Roman" w:cs="Times New Roman"/>
                  <w:sz w:val="20"/>
                  <w:szCs w:val="20"/>
                  <w:lang w:val="uk-UA"/>
                </w:rPr>
                <w:t>_</w:t>
              </w:r>
              <w:r w:rsidR="00EC6D60" w:rsidRPr="00EC6D60">
                <w:rPr>
                  <w:rStyle w:val="a8"/>
                  <w:rFonts w:ascii="Times New Roman" w:hAnsi="Times New Roman" w:cs="Times New Roman"/>
                  <w:sz w:val="20"/>
                  <w:szCs w:val="20"/>
                </w:rPr>
                <w:t>medium</w:t>
              </w:r>
              <w:r w:rsidR="00EC6D60" w:rsidRPr="00EC6D60">
                <w:rPr>
                  <w:rStyle w:val="a8"/>
                  <w:rFonts w:ascii="Times New Roman" w:hAnsi="Times New Roman" w:cs="Times New Roman"/>
                  <w:sz w:val="20"/>
                  <w:szCs w:val="20"/>
                  <w:lang w:val="uk-UA"/>
                </w:rPr>
                <w:t>=</w:t>
              </w:r>
              <w:r w:rsidR="00EC6D60" w:rsidRPr="00EC6D60">
                <w:rPr>
                  <w:rStyle w:val="a8"/>
                  <w:rFonts w:ascii="Times New Roman" w:hAnsi="Times New Roman" w:cs="Times New Roman"/>
                  <w:sz w:val="20"/>
                  <w:szCs w:val="20"/>
                </w:rPr>
                <w:t>cpc</w:t>
              </w:r>
              <w:r w:rsidR="00EC6D60" w:rsidRPr="00EC6D60">
                <w:rPr>
                  <w:rStyle w:val="a8"/>
                  <w:rFonts w:ascii="Times New Roman" w:hAnsi="Times New Roman" w:cs="Times New Roman"/>
                  <w:sz w:val="20"/>
                  <w:szCs w:val="20"/>
                  <w:lang w:val="uk-UA"/>
                </w:rPr>
                <w:t>&amp;</w:t>
              </w:r>
              <w:r w:rsidR="00EC6D60" w:rsidRPr="00EC6D60">
                <w:rPr>
                  <w:rStyle w:val="a8"/>
                  <w:rFonts w:ascii="Times New Roman" w:hAnsi="Times New Roman" w:cs="Times New Roman"/>
                  <w:sz w:val="20"/>
                  <w:szCs w:val="20"/>
                </w:rPr>
                <w:t>adtype</w:t>
              </w:r>
              <w:r w:rsidR="00EC6D60" w:rsidRPr="00EC6D60">
                <w:rPr>
                  <w:rStyle w:val="a8"/>
                  <w:rFonts w:ascii="Times New Roman" w:hAnsi="Times New Roman" w:cs="Times New Roman"/>
                  <w:sz w:val="20"/>
                  <w:szCs w:val="20"/>
                  <w:lang w:val="uk-UA"/>
                </w:rPr>
                <w:t>=</w:t>
              </w:r>
              <w:r w:rsidR="00EC6D60" w:rsidRPr="00EC6D60">
                <w:rPr>
                  <w:rStyle w:val="a8"/>
                  <w:rFonts w:ascii="Times New Roman" w:hAnsi="Times New Roman" w:cs="Times New Roman"/>
                  <w:sz w:val="20"/>
                  <w:szCs w:val="20"/>
                </w:rPr>
                <w:t>pla</w:t>
              </w:r>
              <w:r w:rsidR="00EC6D60" w:rsidRPr="00EC6D60">
                <w:rPr>
                  <w:rStyle w:val="a8"/>
                  <w:rFonts w:ascii="Times New Roman" w:hAnsi="Times New Roman" w:cs="Times New Roman"/>
                  <w:sz w:val="20"/>
                  <w:szCs w:val="20"/>
                  <w:lang w:val="uk-UA"/>
                </w:rPr>
                <w:t>&amp;</w:t>
              </w:r>
              <w:r w:rsidR="00EC6D60" w:rsidRPr="00EC6D60">
                <w:rPr>
                  <w:rStyle w:val="a8"/>
                  <w:rFonts w:ascii="Times New Roman" w:hAnsi="Times New Roman" w:cs="Times New Roman"/>
                  <w:sz w:val="20"/>
                  <w:szCs w:val="20"/>
                </w:rPr>
                <w:t>product</w:t>
              </w:r>
              <w:r w:rsidR="00EC6D60" w:rsidRPr="00EC6D60">
                <w:rPr>
                  <w:rStyle w:val="a8"/>
                  <w:rFonts w:ascii="Times New Roman" w:hAnsi="Times New Roman" w:cs="Times New Roman"/>
                  <w:sz w:val="20"/>
                  <w:szCs w:val="20"/>
                  <w:lang w:val="uk-UA"/>
                </w:rPr>
                <w:t>_</w:t>
              </w:r>
              <w:r w:rsidR="00EC6D60" w:rsidRPr="00EC6D60">
                <w:rPr>
                  <w:rStyle w:val="a8"/>
                  <w:rFonts w:ascii="Times New Roman" w:hAnsi="Times New Roman" w:cs="Times New Roman"/>
                  <w:sz w:val="20"/>
                  <w:szCs w:val="20"/>
                </w:rPr>
                <w:t>channel</w:t>
              </w:r>
              <w:r w:rsidR="00EC6D60" w:rsidRPr="00EC6D60">
                <w:rPr>
                  <w:rStyle w:val="a8"/>
                  <w:rFonts w:ascii="Times New Roman" w:hAnsi="Times New Roman" w:cs="Times New Roman"/>
                  <w:sz w:val="20"/>
                  <w:szCs w:val="20"/>
                  <w:lang w:val="uk-UA"/>
                </w:rPr>
                <w:t>=</w:t>
              </w:r>
              <w:r w:rsidR="00EC6D60" w:rsidRPr="00EC6D60">
                <w:rPr>
                  <w:rStyle w:val="a8"/>
                  <w:rFonts w:ascii="Times New Roman" w:hAnsi="Times New Roman" w:cs="Times New Roman"/>
                  <w:sz w:val="20"/>
                  <w:szCs w:val="20"/>
                </w:rPr>
                <w:t>online</w:t>
              </w:r>
              <w:r w:rsidR="00EC6D60" w:rsidRPr="00EC6D60">
                <w:rPr>
                  <w:rStyle w:val="a8"/>
                  <w:rFonts w:ascii="Times New Roman" w:hAnsi="Times New Roman" w:cs="Times New Roman"/>
                  <w:sz w:val="20"/>
                  <w:szCs w:val="20"/>
                  <w:lang w:val="uk-UA"/>
                </w:rPr>
                <w:t>&amp;</w:t>
              </w:r>
              <w:r w:rsidR="00EC6D60" w:rsidRPr="00EC6D60">
                <w:rPr>
                  <w:rStyle w:val="a8"/>
                  <w:rFonts w:ascii="Times New Roman" w:hAnsi="Times New Roman" w:cs="Times New Roman"/>
                  <w:sz w:val="20"/>
                  <w:szCs w:val="20"/>
                </w:rPr>
                <w:t>gad</w:t>
              </w:r>
              <w:r w:rsidR="00EC6D60" w:rsidRPr="00EC6D60">
                <w:rPr>
                  <w:rStyle w:val="a8"/>
                  <w:rFonts w:ascii="Times New Roman" w:hAnsi="Times New Roman" w:cs="Times New Roman"/>
                  <w:sz w:val="20"/>
                  <w:szCs w:val="20"/>
                  <w:lang w:val="uk-UA"/>
                </w:rPr>
                <w:t>_</w:t>
              </w:r>
              <w:r w:rsidR="00EC6D60" w:rsidRPr="00EC6D60">
                <w:rPr>
                  <w:rStyle w:val="a8"/>
                  <w:rFonts w:ascii="Times New Roman" w:hAnsi="Times New Roman" w:cs="Times New Roman"/>
                  <w:sz w:val="20"/>
                  <w:szCs w:val="20"/>
                </w:rPr>
                <w:t>source</w:t>
              </w:r>
              <w:r w:rsidR="00EC6D60" w:rsidRPr="00EC6D60">
                <w:rPr>
                  <w:rStyle w:val="a8"/>
                  <w:rFonts w:ascii="Times New Roman" w:hAnsi="Times New Roman" w:cs="Times New Roman"/>
                  <w:sz w:val="20"/>
                  <w:szCs w:val="20"/>
                  <w:lang w:val="uk-UA"/>
                </w:rPr>
                <w:t>=1&amp;</w:t>
              </w:r>
              <w:r w:rsidR="00EC6D60" w:rsidRPr="00EC6D60">
                <w:rPr>
                  <w:rStyle w:val="a8"/>
                  <w:rFonts w:ascii="Times New Roman" w:hAnsi="Times New Roman" w:cs="Times New Roman"/>
                  <w:sz w:val="20"/>
                  <w:szCs w:val="20"/>
                </w:rPr>
                <w:t>gad</w:t>
              </w:r>
              <w:r w:rsidR="00EC6D60" w:rsidRPr="00EC6D60">
                <w:rPr>
                  <w:rStyle w:val="a8"/>
                  <w:rFonts w:ascii="Times New Roman" w:hAnsi="Times New Roman" w:cs="Times New Roman"/>
                  <w:sz w:val="20"/>
                  <w:szCs w:val="20"/>
                  <w:lang w:val="uk-UA"/>
                </w:rPr>
                <w:t>_</w:t>
              </w:r>
              <w:r w:rsidR="00EC6D60" w:rsidRPr="00EC6D60">
                <w:rPr>
                  <w:rStyle w:val="a8"/>
                  <w:rFonts w:ascii="Times New Roman" w:hAnsi="Times New Roman" w:cs="Times New Roman"/>
                  <w:sz w:val="20"/>
                  <w:szCs w:val="20"/>
                </w:rPr>
                <w:t>campaignid</w:t>
              </w:r>
              <w:r w:rsidR="00EC6D60" w:rsidRPr="00EC6D60">
                <w:rPr>
                  <w:rStyle w:val="a8"/>
                  <w:rFonts w:ascii="Times New Roman" w:hAnsi="Times New Roman" w:cs="Times New Roman"/>
                  <w:sz w:val="20"/>
                  <w:szCs w:val="20"/>
                  <w:lang w:val="uk-UA"/>
                </w:rPr>
                <w:t>=22079283820&amp;</w:t>
              </w:r>
              <w:r w:rsidR="00EC6D60" w:rsidRPr="00EC6D60">
                <w:rPr>
                  <w:rStyle w:val="a8"/>
                  <w:rFonts w:ascii="Times New Roman" w:hAnsi="Times New Roman" w:cs="Times New Roman"/>
                  <w:sz w:val="20"/>
                  <w:szCs w:val="20"/>
                </w:rPr>
                <w:t>gbraid</w:t>
              </w:r>
              <w:r w:rsidR="00EC6D60" w:rsidRPr="00EC6D60">
                <w:rPr>
                  <w:rStyle w:val="a8"/>
                  <w:rFonts w:ascii="Times New Roman" w:hAnsi="Times New Roman" w:cs="Times New Roman"/>
                  <w:sz w:val="20"/>
                  <w:szCs w:val="20"/>
                  <w:lang w:val="uk-UA"/>
                </w:rPr>
                <w:t>=0</w:t>
              </w:r>
              <w:r w:rsidR="00EC6D60" w:rsidRPr="00EC6D60">
                <w:rPr>
                  <w:rStyle w:val="a8"/>
                  <w:rFonts w:ascii="Times New Roman" w:hAnsi="Times New Roman" w:cs="Times New Roman"/>
                  <w:sz w:val="20"/>
                  <w:szCs w:val="20"/>
                </w:rPr>
                <w:t>AAAAADLIb</w:t>
              </w:r>
              <w:r w:rsidR="00EC6D60" w:rsidRPr="00EC6D60">
                <w:rPr>
                  <w:rStyle w:val="a8"/>
                  <w:rFonts w:ascii="Times New Roman" w:hAnsi="Times New Roman" w:cs="Times New Roman"/>
                  <w:sz w:val="20"/>
                  <w:szCs w:val="20"/>
                  <w:lang w:val="uk-UA"/>
                </w:rPr>
                <w:t>1</w:t>
              </w:r>
              <w:r w:rsidR="00EC6D60" w:rsidRPr="00EC6D60">
                <w:rPr>
                  <w:rStyle w:val="a8"/>
                  <w:rFonts w:ascii="Times New Roman" w:hAnsi="Times New Roman" w:cs="Times New Roman"/>
                  <w:sz w:val="20"/>
                  <w:szCs w:val="20"/>
                </w:rPr>
                <w:t>Plyfv</w:t>
              </w:r>
              <w:r w:rsidR="00EC6D60" w:rsidRPr="00EC6D60">
                <w:rPr>
                  <w:rStyle w:val="a8"/>
                  <w:rFonts w:ascii="Times New Roman" w:hAnsi="Times New Roman" w:cs="Times New Roman"/>
                  <w:sz w:val="20"/>
                  <w:szCs w:val="20"/>
                  <w:lang w:val="uk-UA"/>
                </w:rPr>
                <w:t>3</w:t>
              </w:r>
              <w:r w:rsidR="00EC6D60" w:rsidRPr="00EC6D60">
                <w:rPr>
                  <w:rStyle w:val="a8"/>
                  <w:rFonts w:ascii="Times New Roman" w:hAnsi="Times New Roman" w:cs="Times New Roman"/>
                  <w:sz w:val="20"/>
                  <w:szCs w:val="20"/>
                </w:rPr>
                <w:t>hjdlSd</w:t>
              </w:r>
              <w:r w:rsidR="00EC6D60" w:rsidRPr="00EC6D60">
                <w:rPr>
                  <w:rStyle w:val="a8"/>
                  <w:rFonts w:ascii="Times New Roman" w:hAnsi="Times New Roman" w:cs="Times New Roman"/>
                  <w:sz w:val="20"/>
                  <w:szCs w:val="20"/>
                  <w:lang w:val="uk-UA"/>
                </w:rPr>
                <w:t>_</w:t>
              </w:r>
              <w:r w:rsidR="00EC6D60" w:rsidRPr="00EC6D60">
                <w:rPr>
                  <w:rStyle w:val="a8"/>
                  <w:rFonts w:ascii="Times New Roman" w:hAnsi="Times New Roman" w:cs="Times New Roman"/>
                  <w:sz w:val="20"/>
                  <w:szCs w:val="20"/>
                </w:rPr>
                <w:t>Cdozj</w:t>
              </w:r>
              <w:r w:rsidR="00EC6D60" w:rsidRPr="00EC6D60">
                <w:rPr>
                  <w:rStyle w:val="a8"/>
                  <w:rFonts w:ascii="Times New Roman" w:hAnsi="Times New Roman" w:cs="Times New Roman"/>
                  <w:sz w:val="20"/>
                  <w:szCs w:val="20"/>
                  <w:lang w:val="uk-UA"/>
                </w:rPr>
                <w:t>43</w:t>
              </w:r>
              <w:r w:rsidR="00EC6D60" w:rsidRPr="00EC6D60">
                <w:rPr>
                  <w:rStyle w:val="a8"/>
                  <w:rFonts w:ascii="Times New Roman" w:hAnsi="Times New Roman" w:cs="Times New Roman"/>
                  <w:sz w:val="20"/>
                  <w:szCs w:val="20"/>
                </w:rPr>
                <w:t>QjS</w:t>
              </w:r>
              <w:r w:rsidR="00EC6D60" w:rsidRPr="00EC6D60">
                <w:rPr>
                  <w:rStyle w:val="a8"/>
                  <w:rFonts w:ascii="Times New Roman" w:hAnsi="Times New Roman" w:cs="Times New Roman"/>
                  <w:sz w:val="20"/>
                  <w:szCs w:val="20"/>
                  <w:lang w:val="uk-UA"/>
                </w:rPr>
                <w:t>&amp;</w:t>
              </w:r>
              <w:r w:rsidR="00EC6D60" w:rsidRPr="00EC6D60">
                <w:rPr>
                  <w:rStyle w:val="a8"/>
                  <w:rFonts w:ascii="Times New Roman" w:hAnsi="Times New Roman" w:cs="Times New Roman"/>
                  <w:sz w:val="20"/>
                  <w:szCs w:val="20"/>
                </w:rPr>
                <w:t>gclid</w:t>
              </w:r>
              <w:r w:rsidR="00EC6D60" w:rsidRPr="00EC6D60">
                <w:rPr>
                  <w:rStyle w:val="a8"/>
                  <w:rFonts w:ascii="Times New Roman" w:hAnsi="Times New Roman" w:cs="Times New Roman"/>
                  <w:sz w:val="20"/>
                  <w:szCs w:val="20"/>
                  <w:lang w:val="uk-UA"/>
                </w:rPr>
                <w:t>=</w:t>
              </w:r>
              <w:r w:rsidR="00EC6D60" w:rsidRPr="00EC6D60">
                <w:rPr>
                  <w:rStyle w:val="a8"/>
                  <w:rFonts w:ascii="Times New Roman" w:hAnsi="Times New Roman" w:cs="Times New Roman"/>
                  <w:sz w:val="20"/>
                  <w:szCs w:val="20"/>
                </w:rPr>
                <w:t>CjwKCAjwprjDBhBTEiwA</w:t>
              </w:r>
              <w:r w:rsidR="00EC6D60" w:rsidRPr="00EC6D60">
                <w:rPr>
                  <w:rStyle w:val="a8"/>
                  <w:rFonts w:ascii="Times New Roman" w:hAnsi="Times New Roman" w:cs="Times New Roman"/>
                  <w:sz w:val="20"/>
                  <w:szCs w:val="20"/>
                  <w:lang w:val="uk-UA"/>
                </w:rPr>
                <w:t>1</w:t>
              </w:r>
              <w:r w:rsidR="00EC6D60" w:rsidRPr="00EC6D60">
                <w:rPr>
                  <w:rStyle w:val="a8"/>
                  <w:rFonts w:ascii="Times New Roman" w:hAnsi="Times New Roman" w:cs="Times New Roman"/>
                  <w:sz w:val="20"/>
                  <w:szCs w:val="20"/>
                </w:rPr>
                <w:t>m</w:t>
              </w:r>
              <w:r w:rsidR="00EC6D60" w:rsidRPr="00EC6D60">
                <w:rPr>
                  <w:rStyle w:val="a8"/>
                  <w:rFonts w:ascii="Times New Roman" w:hAnsi="Times New Roman" w:cs="Times New Roman"/>
                  <w:sz w:val="20"/>
                  <w:szCs w:val="20"/>
                  <w:lang w:val="uk-UA"/>
                </w:rPr>
                <w:t>1</w:t>
              </w:r>
              <w:r w:rsidR="00EC6D60" w:rsidRPr="00EC6D60">
                <w:rPr>
                  <w:rStyle w:val="a8"/>
                  <w:rFonts w:ascii="Times New Roman" w:hAnsi="Times New Roman" w:cs="Times New Roman"/>
                  <w:sz w:val="20"/>
                  <w:szCs w:val="20"/>
                </w:rPr>
                <w:t>d</w:t>
              </w:r>
              <w:r w:rsidR="00EC6D60" w:rsidRPr="00EC6D60">
                <w:rPr>
                  <w:rStyle w:val="a8"/>
                  <w:rFonts w:ascii="Times New Roman" w:hAnsi="Times New Roman" w:cs="Times New Roman"/>
                  <w:sz w:val="20"/>
                  <w:szCs w:val="20"/>
                  <w:lang w:val="uk-UA"/>
                </w:rPr>
                <w:t>0</w:t>
              </w:r>
              <w:r w:rsidR="00EC6D60" w:rsidRPr="00EC6D60">
                <w:rPr>
                  <w:rStyle w:val="a8"/>
                  <w:rFonts w:ascii="Times New Roman" w:hAnsi="Times New Roman" w:cs="Times New Roman"/>
                  <w:sz w:val="20"/>
                  <w:szCs w:val="20"/>
                </w:rPr>
                <w:t>h</w:t>
              </w:r>
              <w:r w:rsidR="00EC6D60" w:rsidRPr="00EC6D60">
                <w:rPr>
                  <w:rStyle w:val="a8"/>
                  <w:rFonts w:ascii="Times New Roman" w:hAnsi="Times New Roman" w:cs="Times New Roman"/>
                  <w:sz w:val="20"/>
                  <w:szCs w:val="20"/>
                  <w:lang w:val="uk-UA"/>
                </w:rPr>
                <w:t>3</w:t>
              </w:r>
              <w:r w:rsidR="00EC6D60" w:rsidRPr="00EC6D60">
                <w:rPr>
                  <w:rStyle w:val="a8"/>
                  <w:rFonts w:ascii="Times New Roman" w:hAnsi="Times New Roman" w:cs="Times New Roman"/>
                  <w:sz w:val="20"/>
                  <w:szCs w:val="20"/>
                </w:rPr>
                <w:t>JePtoG</w:t>
              </w:r>
              <w:r w:rsidR="00EC6D60" w:rsidRPr="00EC6D60">
                <w:rPr>
                  <w:rStyle w:val="a8"/>
                  <w:rFonts w:ascii="Times New Roman" w:hAnsi="Times New Roman" w:cs="Times New Roman"/>
                  <w:sz w:val="20"/>
                  <w:szCs w:val="20"/>
                  <w:lang w:val="uk-UA"/>
                </w:rPr>
                <w:t>77</w:t>
              </w:r>
              <w:r w:rsidR="00EC6D60" w:rsidRPr="00EC6D60">
                <w:rPr>
                  <w:rStyle w:val="a8"/>
                  <w:rFonts w:ascii="Times New Roman" w:hAnsi="Times New Roman" w:cs="Times New Roman"/>
                  <w:sz w:val="20"/>
                  <w:szCs w:val="20"/>
                </w:rPr>
                <w:t>QTUc</w:t>
              </w:r>
              <w:r w:rsidR="00EC6D60" w:rsidRPr="00EC6D60">
                <w:rPr>
                  <w:rStyle w:val="a8"/>
                  <w:rFonts w:ascii="Times New Roman" w:hAnsi="Times New Roman" w:cs="Times New Roman"/>
                  <w:sz w:val="20"/>
                  <w:szCs w:val="20"/>
                  <w:lang w:val="uk-UA"/>
                </w:rPr>
                <w:t>3</w:t>
              </w:r>
              <w:r w:rsidR="00EC6D60" w:rsidRPr="00EC6D60">
                <w:rPr>
                  <w:rStyle w:val="a8"/>
                  <w:rFonts w:ascii="Times New Roman" w:hAnsi="Times New Roman" w:cs="Times New Roman"/>
                  <w:sz w:val="20"/>
                  <w:szCs w:val="20"/>
                </w:rPr>
                <w:t>kvmENPPFN</w:t>
              </w:r>
              <w:r w:rsidR="00EC6D60" w:rsidRPr="00EC6D60">
                <w:rPr>
                  <w:rStyle w:val="a8"/>
                  <w:rFonts w:ascii="Times New Roman" w:hAnsi="Times New Roman" w:cs="Times New Roman"/>
                  <w:sz w:val="20"/>
                  <w:szCs w:val="20"/>
                  <w:lang w:val="uk-UA"/>
                </w:rPr>
                <w:t>5</w:t>
              </w:r>
              <w:r w:rsidR="00EC6D60" w:rsidRPr="00EC6D60">
                <w:rPr>
                  <w:rStyle w:val="a8"/>
                  <w:rFonts w:ascii="Times New Roman" w:hAnsi="Times New Roman" w:cs="Times New Roman"/>
                  <w:sz w:val="20"/>
                  <w:szCs w:val="20"/>
                </w:rPr>
                <w:t>MNa</w:t>
              </w:r>
              <w:r w:rsidR="00EC6D60" w:rsidRPr="00EC6D60">
                <w:rPr>
                  <w:rStyle w:val="a8"/>
                  <w:rFonts w:ascii="Times New Roman" w:hAnsi="Times New Roman" w:cs="Times New Roman"/>
                  <w:sz w:val="20"/>
                  <w:szCs w:val="20"/>
                  <w:lang w:val="uk-UA"/>
                </w:rPr>
                <w:t>8</w:t>
              </w:r>
              <w:r w:rsidR="00EC6D60" w:rsidRPr="00EC6D60">
                <w:rPr>
                  <w:rStyle w:val="a8"/>
                  <w:rFonts w:ascii="Times New Roman" w:hAnsi="Times New Roman" w:cs="Times New Roman"/>
                  <w:sz w:val="20"/>
                  <w:szCs w:val="20"/>
                </w:rPr>
                <w:t>Vz</w:t>
              </w:r>
              <w:r w:rsidR="00EC6D60" w:rsidRPr="00EC6D60">
                <w:rPr>
                  <w:rStyle w:val="a8"/>
                  <w:rFonts w:ascii="Times New Roman" w:hAnsi="Times New Roman" w:cs="Times New Roman"/>
                  <w:sz w:val="20"/>
                  <w:szCs w:val="20"/>
                  <w:lang w:val="uk-UA"/>
                </w:rPr>
                <w:t>-</w:t>
              </w:r>
              <w:r w:rsidR="00EC6D60" w:rsidRPr="00EC6D60">
                <w:rPr>
                  <w:rStyle w:val="a8"/>
                  <w:rFonts w:ascii="Times New Roman" w:hAnsi="Times New Roman" w:cs="Times New Roman"/>
                  <w:sz w:val="20"/>
                  <w:szCs w:val="20"/>
                </w:rPr>
                <w:t>Q</w:t>
              </w:r>
              <w:r w:rsidR="00EC6D60" w:rsidRPr="00EC6D60">
                <w:rPr>
                  <w:rStyle w:val="a8"/>
                  <w:rFonts w:ascii="Times New Roman" w:hAnsi="Times New Roman" w:cs="Times New Roman"/>
                  <w:sz w:val="20"/>
                  <w:szCs w:val="20"/>
                  <w:lang w:val="uk-UA"/>
                </w:rPr>
                <w:t>2</w:t>
              </w:r>
              <w:r w:rsidR="00EC6D60" w:rsidRPr="00EC6D60">
                <w:rPr>
                  <w:rStyle w:val="a8"/>
                  <w:rFonts w:ascii="Times New Roman" w:hAnsi="Times New Roman" w:cs="Times New Roman"/>
                  <w:sz w:val="20"/>
                  <w:szCs w:val="20"/>
                </w:rPr>
                <w:t>AhnYxH</w:t>
              </w:r>
              <w:r w:rsidR="00EC6D60" w:rsidRPr="00EC6D60">
                <w:rPr>
                  <w:rStyle w:val="a8"/>
                  <w:rFonts w:ascii="Times New Roman" w:hAnsi="Times New Roman" w:cs="Times New Roman"/>
                  <w:sz w:val="20"/>
                  <w:szCs w:val="20"/>
                  <w:lang w:val="uk-UA"/>
                </w:rPr>
                <w:t>_</w:t>
              </w:r>
              <w:r w:rsidR="00EC6D60" w:rsidRPr="00EC6D60">
                <w:rPr>
                  <w:rStyle w:val="a8"/>
                  <w:rFonts w:ascii="Times New Roman" w:hAnsi="Times New Roman" w:cs="Times New Roman"/>
                  <w:sz w:val="20"/>
                  <w:szCs w:val="20"/>
                </w:rPr>
                <w:t>QzWJbvrLtaSxoCa</w:t>
              </w:r>
              <w:r w:rsidR="00EC6D60" w:rsidRPr="00EC6D60">
                <w:rPr>
                  <w:rStyle w:val="a8"/>
                  <w:rFonts w:ascii="Times New Roman" w:hAnsi="Times New Roman" w:cs="Times New Roman"/>
                  <w:sz w:val="20"/>
                  <w:szCs w:val="20"/>
                  <w:lang w:val="uk-UA"/>
                </w:rPr>
                <w:t>3</w:t>
              </w:r>
              <w:r w:rsidR="00EC6D60" w:rsidRPr="00EC6D60">
                <w:rPr>
                  <w:rStyle w:val="a8"/>
                  <w:rFonts w:ascii="Times New Roman" w:hAnsi="Times New Roman" w:cs="Times New Roman"/>
                  <w:sz w:val="20"/>
                  <w:szCs w:val="20"/>
                </w:rPr>
                <w:t>sQAvD</w:t>
              </w:r>
              <w:r w:rsidR="00EC6D60" w:rsidRPr="00EC6D60">
                <w:rPr>
                  <w:rStyle w:val="a8"/>
                  <w:rFonts w:ascii="Times New Roman" w:hAnsi="Times New Roman" w:cs="Times New Roman"/>
                  <w:sz w:val="20"/>
                  <w:szCs w:val="20"/>
                  <w:lang w:val="uk-UA"/>
                </w:rPr>
                <w:t>_</w:t>
              </w:r>
              <w:proofErr w:type="spellStart"/>
              <w:r w:rsidR="00EC6D60" w:rsidRPr="00EC6D60">
                <w:rPr>
                  <w:rStyle w:val="a8"/>
                  <w:rFonts w:ascii="Times New Roman" w:hAnsi="Times New Roman" w:cs="Times New Roman"/>
                  <w:sz w:val="20"/>
                  <w:szCs w:val="20"/>
                </w:rPr>
                <w:t>BwE</w:t>
              </w:r>
              <w:proofErr w:type="spellEnd"/>
            </w:hyperlink>
          </w:p>
          <w:p w:rsidR="00EC6D60" w:rsidRPr="00EC6D60" w:rsidRDefault="00E756EC" w:rsidP="00B752F6">
            <w:pPr>
              <w:pStyle w:val="af"/>
              <w:rPr>
                <w:rFonts w:ascii="Times New Roman" w:hAnsi="Times New Roman" w:cs="Times New Roman"/>
                <w:lang w:val="uk-UA"/>
              </w:rPr>
            </w:pPr>
            <w:hyperlink r:id="rId18" w:history="1">
              <w:r w:rsidR="00EC6D60" w:rsidRPr="00EC6D60">
                <w:rPr>
                  <w:rStyle w:val="a8"/>
                  <w:rFonts w:ascii="Times New Roman" w:hAnsi="Times New Roman" w:cs="Times New Roman"/>
                </w:rPr>
                <w:t>https</w:t>
              </w:r>
              <w:r w:rsidR="00EC6D60" w:rsidRPr="00EC6D60">
                <w:rPr>
                  <w:rStyle w:val="a8"/>
                  <w:rFonts w:ascii="Times New Roman" w:hAnsi="Times New Roman" w:cs="Times New Roman"/>
                  <w:lang w:val="uk-UA"/>
                </w:rPr>
                <w:t>://</w:t>
              </w:r>
              <w:r w:rsidR="00EC6D60" w:rsidRPr="00EC6D60">
                <w:rPr>
                  <w:rStyle w:val="a8"/>
                  <w:rFonts w:ascii="Times New Roman" w:hAnsi="Times New Roman" w:cs="Times New Roman"/>
                </w:rPr>
                <w:t>hotline</w:t>
              </w:r>
              <w:r w:rsidR="00EC6D60" w:rsidRPr="00EC6D60">
                <w:rPr>
                  <w:rStyle w:val="a8"/>
                  <w:rFonts w:ascii="Times New Roman" w:hAnsi="Times New Roman" w:cs="Times New Roman"/>
                  <w:lang w:val="uk-UA"/>
                </w:rPr>
                <w:t>.</w:t>
              </w:r>
              <w:r w:rsidR="00EC6D60" w:rsidRPr="00EC6D60">
                <w:rPr>
                  <w:rStyle w:val="a8"/>
                  <w:rFonts w:ascii="Times New Roman" w:hAnsi="Times New Roman" w:cs="Times New Roman"/>
                </w:rPr>
                <w:t>ua</w:t>
              </w:r>
              <w:r w:rsidR="00EC6D60" w:rsidRPr="00EC6D60">
                <w:rPr>
                  <w:rStyle w:val="a8"/>
                  <w:rFonts w:ascii="Times New Roman" w:hAnsi="Times New Roman" w:cs="Times New Roman"/>
                  <w:lang w:val="uk-UA"/>
                </w:rPr>
                <w:t>/</w:t>
              </w:r>
              <w:r w:rsidR="00EC6D60" w:rsidRPr="00EC6D60">
                <w:rPr>
                  <w:rStyle w:val="a8"/>
                  <w:rFonts w:ascii="Times New Roman" w:hAnsi="Times New Roman" w:cs="Times New Roman"/>
                </w:rPr>
                <w:t>ua</w:t>
              </w:r>
              <w:r w:rsidR="00EC6D60" w:rsidRPr="00EC6D60">
                <w:rPr>
                  <w:rStyle w:val="a8"/>
                  <w:rFonts w:ascii="Times New Roman" w:hAnsi="Times New Roman" w:cs="Times New Roman"/>
                  <w:lang w:val="uk-UA"/>
                </w:rPr>
                <w:t>/</w:t>
              </w:r>
              <w:r w:rsidR="00EC6D60" w:rsidRPr="00EC6D60">
                <w:rPr>
                  <w:rStyle w:val="a8"/>
                  <w:rFonts w:ascii="Times New Roman" w:hAnsi="Times New Roman" w:cs="Times New Roman"/>
                </w:rPr>
                <w:t>computer</w:t>
              </w:r>
              <w:r w:rsidR="00EC6D60" w:rsidRPr="00EC6D60">
                <w:rPr>
                  <w:rStyle w:val="a8"/>
                  <w:rFonts w:ascii="Times New Roman" w:hAnsi="Times New Roman" w:cs="Times New Roman"/>
                  <w:lang w:val="uk-UA"/>
                </w:rPr>
                <w:t>-</w:t>
              </w:r>
              <w:r w:rsidR="00EC6D60" w:rsidRPr="00EC6D60">
                <w:rPr>
                  <w:rStyle w:val="a8"/>
                  <w:rFonts w:ascii="Times New Roman" w:hAnsi="Times New Roman" w:cs="Times New Roman"/>
                </w:rPr>
                <w:t>kartridzhi</w:t>
              </w:r>
              <w:r w:rsidR="00EC6D60" w:rsidRPr="00EC6D60">
                <w:rPr>
                  <w:rStyle w:val="a8"/>
                  <w:rFonts w:ascii="Times New Roman" w:hAnsi="Times New Roman" w:cs="Times New Roman"/>
                  <w:lang w:val="uk-UA"/>
                </w:rPr>
                <w:t>-</w:t>
              </w:r>
              <w:r w:rsidR="00EC6D60" w:rsidRPr="00EC6D60">
                <w:rPr>
                  <w:rStyle w:val="a8"/>
                  <w:rFonts w:ascii="Times New Roman" w:hAnsi="Times New Roman" w:cs="Times New Roman"/>
                </w:rPr>
                <w:t>dlya</w:t>
              </w:r>
              <w:r w:rsidR="00EC6D60" w:rsidRPr="00EC6D60">
                <w:rPr>
                  <w:rStyle w:val="a8"/>
                  <w:rFonts w:ascii="Times New Roman" w:hAnsi="Times New Roman" w:cs="Times New Roman"/>
                  <w:lang w:val="uk-UA"/>
                </w:rPr>
                <w:t>-</w:t>
              </w:r>
              <w:r w:rsidR="00EC6D60" w:rsidRPr="00EC6D60">
                <w:rPr>
                  <w:rStyle w:val="a8"/>
                  <w:rFonts w:ascii="Times New Roman" w:hAnsi="Times New Roman" w:cs="Times New Roman"/>
                </w:rPr>
                <w:t>printerov</w:t>
              </w:r>
              <w:r w:rsidR="00EC6D60" w:rsidRPr="00EC6D60">
                <w:rPr>
                  <w:rStyle w:val="a8"/>
                  <w:rFonts w:ascii="Times New Roman" w:hAnsi="Times New Roman" w:cs="Times New Roman"/>
                  <w:lang w:val="uk-UA"/>
                </w:rPr>
                <w:t>-</w:t>
              </w:r>
              <w:r w:rsidR="00EC6D60" w:rsidRPr="00EC6D60">
                <w:rPr>
                  <w:rStyle w:val="a8"/>
                  <w:rFonts w:ascii="Times New Roman" w:hAnsi="Times New Roman" w:cs="Times New Roman"/>
                </w:rPr>
                <w:t>i</w:t>
              </w:r>
              <w:r w:rsidR="00EC6D60" w:rsidRPr="00EC6D60">
                <w:rPr>
                  <w:rStyle w:val="a8"/>
                  <w:rFonts w:ascii="Times New Roman" w:hAnsi="Times New Roman" w:cs="Times New Roman"/>
                  <w:lang w:val="uk-UA"/>
                </w:rPr>
                <w:t>-</w:t>
              </w:r>
              <w:r w:rsidR="00EC6D60" w:rsidRPr="00EC6D60">
                <w:rPr>
                  <w:rStyle w:val="a8"/>
                  <w:rFonts w:ascii="Times New Roman" w:hAnsi="Times New Roman" w:cs="Times New Roman"/>
                </w:rPr>
                <w:t>mfu</w:t>
              </w:r>
              <w:r w:rsidR="00EC6D60" w:rsidRPr="00EC6D60">
                <w:rPr>
                  <w:rStyle w:val="a8"/>
                  <w:rFonts w:ascii="Times New Roman" w:hAnsi="Times New Roman" w:cs="Times New Roman"/>
                  <w:lang w:val="uk-UA"/>
                </w:rPr>
                <w:t>/</w:t>
              </w:r>
              <w:r w:rsidR="00EC6D60" w:rsidRPr="00EC6D60">
                <w:rPr>
                  <w:rStyle w:val="a8"/>
                  <w:rFonts w:ascii="Times New Roman" w:hAnsi="Times New Roman" w:cs="Times New Roman"/>
                </w:rPr>
                <w:t>hp</w:t>
              </w:r>
              <w:r w:rsidR="00EC6D60" w:rsidRPr="00EC6D60">
                <w:rPr>
                  <w:rStyle w:val="a8"/>
                  <w:rFonts w:ascii="Times New Roman" w:hAnsi="Times New Roman" w:cs="Times New Roman"/>
                  <w:lang w:val="uk-UA"/>
                </w:rPr>
                <w:t>-</w:t>
              </w:r>
              <w:r w:rsidR="00EC6D60" w:rsidRPr="00EC6D60">
                <w:rPr>
                  <w:rStyle w:val="a8"/>
                  <w:rFonts w:ascii="Times New Roman" w:hAnsi="Times New Roman" w:cs="Times New Roman"/>
                </w:rPr>
                <w:t>kartridzh</w:t>
              </w:r>
              <w:r w:rsidR="00EC6D60" w:rsidRPr="00EC6D60">
                <w:rPr>
                  <w:rStyle w:val="a8"/>
                  <w:rFonts w:ascii="Times New Roman" w:hAnsi="Times New Roman" w:cs="Times New Roman"/>
                  <w:lang w:val="uk-UA"/>
                </w:rPr>
                <w:t>-</w:t>
              </w:r>
              <w:r w:rsidR="00EC6D60" w:rsidRPr="00EC6D60">
                <w:rPr>
                  <w:rStyle w:val="a8"/>
                  <w:rFonts w:ascii="Times New Roman" w:hAnsi="Times New Roman" w:cs="Times New Roman"/>
                </w:rPr>
                <w:t>lj</w:t>
              </w:r>
              <w:r w:rsidR="00EC6D60" w:rsidRPr="00EC6D60">
                <w:rPr>
                  <w:rStyle w:val="a8"/>
                  <w:rFonts w:ascii="Times New Roman" w:hAnsi="Times New Roman" w:cs="Times New Roman"/>
                  <w:lang w:val="uk-UA"/>
                </w:rPr>
                <w:t>-151</w:t>
              </w:r>
              <w:r w:rsidR="00EC6D60" w:rsidRPr="00EC6D60">
                <w:rPr>
                  <w:rStyle w:val="a8"/>
                  <w:rFonts w:ascii="Times New Roman" w:hAnsi="Times New Roman" w:cs="Times New Roman"/>
                </w:rPr>
                <w:t>a</w:t>
              </w:r>
              <w:r w:rsidR="00EC6D60" w:rsidRPr="00EC6D60">
                <w:rPr>
                  <w:rStyle w:val="a8"/>
                  <w:rFonts w:ascii="Times New Roman" w:hAnsi="Times New Roman" w:cs="Times New Roman"/>
                  <w:lang w:val="uk-UA"/>
                </w:rPr>
                <w:t>-</w:t>
              </w:r>
              <w:r w:rsidR="00EC6D60" w:rsidRPr="00EC6D60">
                <w:rPr>
                  <w:rStyle w:val="a8"/>
                  <w:rFonts w:ascii="Times New Roman" w:hAnsi="Times New Roman" w:cs="Times New Roman"/>
                </w:rPr>
                <w:t>black</w:t>
              </w:r>
              <w:r w:rsidR="00EC6D60" w:rsidRPr="00EC6D60">
                <w:rPr>
                  <w:rStyle w:val="a8"/>
                  <w:rFonts w:ascii="Times New Roman" w:hAnsi="Times New Roman" w:cs="Times New Roman"/>
                  <w:lang w:val="uk-UA"/>
                </w:rPr>
                <w:t>-3</w:t>
              </w:r>
              <w:r w:rsidR="00EC6D60" w:rsidRPr="00EC6D60">
                <w:rPr>
                  <w:rStyle w:val="a8"/>
                  <w:rFonts w:ascii="Times New Roman" w:hAnsi="Times New Roman" w:cs="Times New Roman"/>
                </w:rPr>
                <w:t>k</w:t>
              </w:r>
              <w:r w:rsidR="00EC6D60" w:rsidRPr="00EC6D60">
                <w:rPr>
                  <w:rStyle w:val="a8"/>
                  <w:rFonts w:ascii="Times New Roman" w:hAnsi="Times New Roman" w:cs="Times New Roman"/>
                  <w:lang w:val="uk-UA"/>
                </w:rPr>
                <w:t>-</w:t>
              </w:r>
              <w:r w:rsidR="00EC6D60" w:rsidRPr="00EC6D60">
                <w:rPr>
                  <w:rStyle w:val="a8"/>
                  <w:rFonts w:ascii="Times New Roman" w:hAnsi="Times New Roman" w:cs="Times New Roman"/>
                </w:rPr>
                <w:t>w</w:t>
              </w:r>
              <w:r w:rsidR="00EC6D60" w:rsidRPr="00EC6D60">
                <w:rPr>
                  <w:rStyle w:val="a8"/>
                  <w:rFonts w:ascii="Times New Roman" w:hAnsi="Times New Roman" w:cs="Times New Roman"/>
                  <w:lang w:val="uk-UA"/>
                </w:rPr>
                <w:t>1510</w:t>
              </w:r>
              <w:r w:rsidR="00EC6D60" w:rsidRPr="00EC6D60">
                <w:rPr>
                  <w:rStyle w:val="a8"/>
                  <w:rFonts w:ascii="Times New Roman" w:hAnsi="Times New Roman" w:cs="Times New Roman"/>
                </w:rPr>
                <w:t>a</w:t>
              </w:r>
              <w:r w:rsidR="00EC6D60" w:rsidRPr="00EC6D60">
                <w:rPr>
                  <w:rStyle w:val="a8"/>
                  <w:rFonts w:ascii="Times New Roman" w:hAnsi="Times New Roman" w:cs="Times New Roman"/>
                  <w:lang w:val="uk-UA"/>
                </w:rPr>
                <w:t>/?</w:t>
              </w:r>
              <w:r w:rsidR="00EC6D60" w:rsidRPr="00EC6D60">
                <w:rPr>
                  <w:rStyle w:val="a8"/>
                  <w:rFonts w:ascii="Times New Roman" w:hAnsi="Times New Roman" w:cs="Times New Roman"/>
                </w:rPr>
                <w:t>tab</w:t>
              </w:r>
              <w:r w:rsidR="00EC6D60" w:rsidRPr="00EC6D60">
                <w:rPr>
                  <w:rStyle w:val="a8"/>
                  <w:rFonts w:ascii="Times New Roman" w:hAnsi="Times New Roman" w:cs="Times New Roman"/>
                  <w:lang w:val="uk-UA"/>
                </w:rPr>
                <w:t>=</w:t>
              </w:r>
              <w:r w:rsidR="00EC6D60" w:rsidRPr="00EC6D60">
                <w:rPr>
                  <w:rStyle w:val="a8"/>
                  <w:rFonts w:ascii="Times New Roman" w:hAnsi="Times New Roman" w:cs="Times New Roman"/>
                </w:rPr>
                <w:t>prices</w:t>
              </w:r>
              <w:r w:rsidR="00EC6D60" w:rsidRPr="00EC6D60">
                <w:rPr>
                  <w:rStyle w:val="a8"/>
                  <w:rFonts w:ascii="Times New Roman" w:hAnsi="Times New Roman" w:cs="Times New Roman"/>
                  <w:lang w:val="uk-UA"/>
                </w:rPr>
                <w:t>&amp;</w:t>
              </w:r>
              <w:r w:rsidR="00EC6D60" w:rsidRPr="00EC6D60">
                <w:rPr>
                  <w:rStyle w:val="a8"/>
                  <w:rFonts w:ascii="Times New Roman" w:hAnsi="Times New Roman" w:cs="Times New Roman"/>
                </w:rPr>
                <w:t>gad</w:t>
              </w:r>
              <w:r w:rsidR="00EC6D60" w:rsidRPr="00EC6D60">
                <w:rPr>
                  <w:rStyle w:val="a8"/>
                  <w:rFonts w:ascii="Times New Roman" w:hAnsi="Times New Roman" w:cs="Times New Roman"/>
                  <w:lang w:val="uk-UA"/>
                </w:rPr>
                <w:t>_</w:t>
              </w:r>
              <w:r w:rsidR="00EC6D60" w:rsidRPr="00EC6D60">
                <w:rPr>
                  <w:rStyle w:val="a8"/>
                  <w:rFonts w:ascii="Times New Roman" w:hAnsi="Times New Roman" w:cs="Times New Roman"/>
                </w:rPr>
                <w:t>source</w:t>
              </w:r>
              <w:r w:rsidR="00EC6D60" w:rsidRPr="00EC6D60">
                <w:rPr>
                  <w:rStyle w:val="a8"/>
                  <w:rFonts w:ascii="Times New Roman" w:hAnsi="Times New Roman" w:cs="Times New Roman"/>
                  <w:lang w:val="uk-UA"/>
                </w:rPr>
                <w:t>=1&amp;</w:t>
              </w:r>
              <w:r w:rsidR="00EC6D60" w:rsidRPr="00EC6D60">
                <w:rPr>
                  <w:rStyle w:val="a8"/>
                  <w:rFonts w:ascii="Times New Roman" w:hAnsi="Times New Roman" w:cs="Times New Roman"/>
                </w:rPr>
                <w:t>gad</w:t>
              </w:r>
              <w:r w:rsidR="00EC6D60" w:rsidRPr="00EC6D60">
                <w:rPr>
                  <w:rStyle w:val="a8"/>
                  <w:rFonts w:ascii="Times New Roman" w:hAnsi="Times New Roman" w:cs="Times New Roman"/>
                  <w:lang w:val="uk-UA"/>
                </w:rPr>
                <w:t>_</w:t>
              </w:r>
              <w:r w:rsidR="00EC6D60" w:rsidRPr="00EC6D60">
                <w:rPr>
                  <w:rStyle w:val="a8"/>
                  <w:rFonts w:ascii="Times New Roman" w:hAnsi="Times New Roman" w:cs="Times New Roman"/>
                </w:rPr>
                <w:t>campaignid</w:t>
              </w:r>
              <w:r w:rsidR="00EC6D60" w:rsidRPr="00EC6D60">
                <w:rPr>
                  <w:rStyle w:val="a8"/>
                  <w:rFonts w:ascii="Times New Roman" w:hAnsi="Times New Roman" w:cs="Times New Roman"/>
                  <w:lang w:val="uk-UA"/>
                </w:rPr>
                <w:t>=9082691477&amp;</w:t>
              </w:r>
              <w:r w:rsidR="00EC6D60" w:rsidRPr="00EC6D60">
                <w:rPr>
                  <w:rStyle w:val="a8"/>
                  <w:rFonts w:ascii="Times New Roman" w:hAnsi="Times New Roman" w:cs="Times New Roman"/>
                </w:rPr>
                <w:t>gbraid</w:t>
              </w:r>
              <w:r w:rsidR="00EC6D60" w:rsidRPr="00EC6D60">
                <w:rPr>
                  <w:rStyle w:val="a8"/>
                  <w:rFonts w:ascii="Times New Roman" w:hAnsi="Times New Roman" w:cs="Times New Roman"/>
                  <w:lang w:val="uk-UA"/>
                </w:rPr>
                <w:t>=0</w:t>
              </w:r>
              <w:r w:rsidR="00EC6D60" w:rsidRPr="00EC6D60">
                <w:rPr>
                  <w:rStyle w:val="a8"/>
                  <w:rFonts w:ascii="Times New Roman" w:hAnsi="Times New Roman" w:cs="Times New Roman"/>
                </w:rPr>
                <w:t>AAAAADe</w:t>
              </w:r>
              <w:r w:rsidR="00EC6D60" w:rsidRPr="00EC6D60">
                <w:rPr>
                  <w:rStyle w:val="a8"/>
                  <w:rFonts w:ascii="Times New Roman" w:hAnsi="Times New Roman" w:cs="Times New Roman"/>
                  <w:lang w:val="uk-UA"/>
                </w:rPr>
                <w:t>_</w:t>
              </w:r>
              <w:r w:rsidR="00EC6D60" w:rsidRPr="00EC6D60">
                <w:rPr>
                  <w:rStyle w:val="a8"/>
                  <w:rFonts w:ascii="Times New Roman" w:hAnsi="Times New Roman" w:cs="Times New Roman"/>
                </w:rPr>
                <w:t>vz</w:t>
              </w:r>
              <w:r w:rsidR="00EC6D60" w:rsidRPr="00EC6D60">
                <w:rPr>
                  <w:rStyle w:val="a8"/>
                  <w:rFonts w:ascii="Times New Roman" w:hAnsi="Times New Roman" w:cs="Times New Roman"/>
                  <w:lang w:val="uk-UA"/>
                </w:rPr>
                <w:t>5</w:t>
              </w:r>
              <w:r w:rsidR="00EC6D60" w:rsidRPr="00EC6D60">
                <w:rPr>
                  <w:rStyle w:val="a8"/>
                  <w:rFonts w:ascii="Times New Roman" w:hAnsi="Times New Roman" w:cs="Times New Roman"/>
                </w:rPr>
                <w:t>pHNNeHg</w:t>
              </w:r>
              <w:r w:rsidR="00EC6D60" w:rsidRPr="00EC6D60">
                <w:rPr>
                  <w:rStyle w:val="a8"/>
                  <w:rFonts w:ascii="Times New Roman" w:hAnsi="Times New Roman" w:cs="Times New Roman"/>
                  <w:lang w:val="uk-UA"/>
                </w:rPr>
                <w:t>-</w:t>
              </w:r>
              <w:r w:rsidR="00EC6D60" w:rsidRPr="00EC6D60">
                <w:rPr>
                  <w:rStyle w:val="a8"/>
                  <w:rFonts w:ascii="Times New Roman" w:hAnsi="Times New Roman" w:cs="Times New Roman"/>
                </w:rPr>
                <w:t>ZGW</w:t>
              </w:r>
              <w:r w:rsidR="00EC6D60" w:rsidRPr="00EC6D60">
                <w:rPr>
                  <w:rStyle w:val="a8"/>
                  <w:rFonts w:ascii="Times New Roman" w:hAnsi="Times New Roman" w:cs="Times New Roman"/>
                  <w:lang w:val="uk-UA"/>
                </w:rPr>
                <w:t>_</w:t>
              </w:r>
              <w:r w:rsidR="00EC6D60" w:rsidRPr="00EC6D60">
                <w:rPr>
                  <w:rStyle w:val="a8"/>
                  <w:rFonts w:ascii="Times New Roman" w:hAnsi="Times New Roman" w:cs="Times New Roman"/>
                </w:rPr>
                <w:t>EhU</w:t>
              </w:r>
              <w:r w:rsidR="00EC6D60" w:rsidRPr="00EC6D60">
                <w:rPr>
                  <w:rStyle w:val="a8"/>
                  <w:rFonts w:ascii="Times New Roman" w:hAnsi="Times New Roman" w:cs="Times New Roman"/>
                  <w:lang w:val="uk-UA"/>
                </w:rPr>
                <w:t>5</w:t>
              </w:r>
              <w:r w:rsidR="00EC6D60" w:rsidRPr="00EC6D60">
                <w:rPr>
                  <w:rStyle w:val="a8"/>
                  <w:rFonts w:ascii="Times New Roman" w:hAnsi="Times New Roman" w:cs="Times New Roman"/>
                </w:rPr>
                <w:t>S</w:t>
              </w:r>
              <w:r w:rsidR="00EC6D60" w:rsidRPr="00EC6D60">
                <w:rPr>
                  <w:rStyle w:val="a8"/>
                  <w:rFonts w:ascii="Times New Roman" w:hAnsi="Times New Roman" w:cs="Times New Roman"/>
                  <w:lang w:val="uk-UA"/>
                </w:rPr>
                <w:t>9</w:t>
              </w:r>
              <w:r w:rsidR="00EC6D60" w:rsidRPr="00EC6D60">
                <w:rPr>
                  <w:rStyle w:val="a8"/>
                  <w:rFonts w:ascii="Times New Roman" w:hAnsi="Times New Roman" w:cs="Times New Roman"/>
                </w:rPr>
                <w:t>UVZ</w:t>
              </w:r>
              <w:r w:rsidR="00EC6D60" w:rsidRPr="00EC6D60">
                <w:rPr>
                  <w:rStyle w:val="a8"/>
                  <w:rFonts w:ascii="Times New Roman" w:hAnsi="Times New Roman" w:cs="Times New Roman"/>
                  <w:lang w:val="uk-UA"/>
                </w:rPr>
                <w:t>5&amp;</w:t>
              </w:r>
              <w:r w:rsidR="00EC6D60" w:rsidRPr="00EC6D60">
                <w:rPr>
                  <w:rStyle w:val="a8"/>
                  <w:rFonts w:ascii="Times New Roman" w:hAnsi="Times New Roman" w:cs="Times New Roman"/>
                </w:rPr>
                <w:t>gclid</w:t>
              </w:r>
              <w:r w:rsidR="00EC6D60" w:rsidRPr="00EC6D60">
                <w:rPr>
                  <w:rStyle w:val="a8"/>
                  <w:rFonts w:ascii="Times New Roman" w:hAnsi="Times New Roman" w:cs="Times New Roman"/>
                  <w:lang w:val="uk-UA"/>
                </w:rPr>
                <w:t>=</w:t>
              </w:r>
              <w:r w:rsidR="00EC6D60" w:rsidRPr="00EC6D60">
                <w:rPr>
                  <w:rStyle w:val="a8"/>
                  <w:rFonts w:ascii="Times New Roman" w:hAnsi="Times New Roman" w:cs="Times New Roman"/>
                </w:rPr>
                <w:t>CjwKCAjwprjDBhBTEiwA</w:t>
              </w:r>
              <w:r w:rsidR="00EC6D60" w:rsidRPr="00EC6D60">
                <w:rPr>
                  <w:rStyle w:val="a8"/>
                  <w:rFonts w:ascii="Times New Roman" w:hAnsi="Times New Roman" w:cs="Times New Roman"/>
                  <w:lang w:val="uk-UA"/>
                </w:rPr>
                <w:t>1</w:t>
              </w:r>
              <w:r w:rsidR="00EC6D60" w:rsidRPr="00EC6D60">
                <w:rPr>
                  <w:rStyle w:val="a8"/>
                  <w:rFonts w:ascii="Times New Roman" w:hAnsi="Times New Roman" w:cs="Times New Roman"/>
                </w:rPr>
                <w:t>m</w:t>
              </w:r>
              <w:r w:rsidR="00EC6D60" w:rsidRPr="00EC6D60">
                <w:rPr>
                  <w:rStyle w:val="a8"/>
                  <w:rFonts w:ascii="Times New Roman" w:hAnsi="Times New Roman" w:cs="Times New Roman"/>
                  <w:lang w:val="uk-UA"/>
                </w:rPr>
                <w:t>1</w:t>
              </w:r>
              <w:r w:rsidR="00EC6D60" w:rsidRPr="00EC6D60">
                <w:rPr>
                  <w:rStyle w:val="a8"/>
                  <w:rFonts w:ascii="Times New Roman" w:hAnsi="Times New Roman" w:cs="Times New Roman"/>
                </w:rPr>
                <w:t>d</w:t>
              </w:r>
              <w:r w:rsidR="00EC6D60" w:rsidRPr="00EC6D60">
                <w:rPr>
                  <w:rStyle w:val="a8"/>
                  <w:rFonts w:ascii="Times New Roman" w:hAnsi="Times New Roman" w:cs="Times New Roman"/>
                  <w:lang w:val="uk-UA"/>
                </w:rPr>
                <w:t>0</w:t>
              </w:r>
              <w:r w:rsidR="00EC6D60" w:rsidRPr="00EC6D60">
                <w:rPr>
                  <w:rStyle w:val="a8"/>
                  <w:rFonts w:ascii="Times New Roman" w:hAnsi="Times New Roman" w:cs="Times New Roman"/>
                </w:rPr>
                <w:t>kMXlAVxRuTHaAIeChyWufdqhpNjf</w:t>
              </w:r>
              <w:r w:rsidR="00EC6D60" w:rsidRPr="00EC6D60">
                <w:rPr>
                  <w:rStyle w:val="a8"/>
                  <w:rFonts w:ascii="Times New Roman" w:hAnsi="Times New Roman" w:cs="Times New Roman"/>
                  <w:lang w:val="uk-UA"/>
                </w:rPr>
                <w:t>-</w:t>
              </w:r>
              <w:r w:rsidR="00EC6D60" w:rsidRPr="00EC6D60">
                <w:rPr>
                  <w:rStyle w:val="a8"/>
                  <w:rFonts w:ascii="Times New Roman" w:hAnsi="Times New Roman" w:cs="Times New Roman"/>
                </w:rPr>
                <w:t>lScvxuTt</w:t>
              </w:r>
              <w:r w:rsidR="00EC6D60" w:rsidRPr="00EC6D60">
                <w:rPr>
                  <w:rStyle w:val="a8"/>
                  <w:rFonts w:ascii="Times New Roman" w:hAnsi="Times New Roman" w:cs="Times New Roman"/>
                  <w:lang w:val="uk-UA"/>
                </w:rPr>
                <w:t>3</w:t>
              </w:r>
              <w:r w:rsidR="00EC6D60" w:rsidRPr="00EC6D60">
                <w:rPr>
                  <w:rStyle w:val="a8"/>
                  <w:rFonts w:ascii="Times New Roman" w:hAnsi="Times New Roman" w:cs="Times New Roman"/>
                </w:rPr>
                <w:t>RrlqKPJORlLhh</w:t>
              </w:r>
              <w:r w:rsidR="00EC6D60" w:rsidRPr="00EC6D60">
                <w:rPr>
                  <w:rStyle w:val="a8"/>
                  <w:rFonts w:ascii="Times New Roman" w:hAnsi="Times New Roman" w:cs="Times New Roman"/>
                  <w:lang w:val="uk-UA"/>
                </w:rPr>
                <w:t>2</w:t>
              </w:r>
              <w:r w:rsidR="00EC6D60" w:rsidRPr="00EC6D60">
                <w:rPr>
                  <w:rStyle w:val="a8"/>
                  <w:rFonts w:ascii="Times New Roman" w:hAnsi="Times New Roman" w:cs="Times New Roman"/>
                </w:rPr>
                <w:t>RoCCgEQAvD</w:t>
              </w:r>
              <w:r w:rsidR="00EC6D60" w:rsidRPr="00EC6D60">
                <w:rPr>
                  <w:rStyle w:val="a8"/>
                  <w:rFonts w:ascii="Times New Roman" w:hAnsi="Times New Roman" w:cs="Times New Roman"/>
                  <w:lang w:val="uk-UA"/>
                </w:rPr>
                <w:t>_</w:t>
              </w:r>
              <w:proofErr w:type="spellStart"/>
              <w:r w:rsidR="00EC6D60" w:rsidRPr="00EC6D60">
                <w:rPr>
                  <w:rStyle w:val="a8"/>
                  <w:rFonts w:ascii="Times New Roman" w:hAnsi="Times New Roman" w:cs="Times New Roman"/>
                </w:rPr>
                <w:t>BwE</w:t>
              </w:r>
              <w:proofErr w:type="spellEnd"/>
            </w:hyperlink>
          </w:p>
        </w:tc>
        <w:tc>
          <w:tcPr>
            <w:tcW w:w="575" w:type="pct"/>
          </w:tcPr>
          <w:p w:rsidR="00B752F6" w:rsidRPr="00D45340" w:rsidRDefault="00411B87"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Pr>
                <w:rFonts w:ascii="Times New Roman" w:eastAsia="Times New Roman" w:hAnsi="Times New Roman"/>
                <w:color w:val="000000"/>
              </w:rPr>
              <w:t>5</w:t>
            </w:r>
          </w:p>
        </w:tc>
        <w:tc>
          <w:tcPr>
            <w:tcW w:w="686" w:type="pct"/>
          </w:tcPr>
          <w:p w:rsidR="00B752F6" w:rsidRPr="00D45340" w:rsidRDefault="00EC6D60" w:rsidP="00EC6D60">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Pr>
                <w:rFonts w:ascii="Times New Roman" w:eastAsia="Times New Roman" w:hAnsi="Times New Roman"/>
                <w:color w:val="000000"/>
              </w:rPr>
              <w:t>6,640</w:t>
            </w:r>
          </w:p>
        </w:tc>
        <w:tc>
          <w:tcPr>
            <w:tcW w:w="702" w:type="pct"/>
          </w:tcPr>
          <w:p w:rsidR="00B752F6" w:rsidRPr="00D45340" w:rsidRDefault="00411B87"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Pr>
                <w:rFonts w:ascii="Times New Roman" w:eastAsia="Times New Roman" w:hAnsi="Times New Roman"/>
                <w:color w:val="000000"/>
              </w:rPr>
              <w:t>33,200</w:t>
            </w:r>
          </w:p>
        </w:tc>
      </w:tr>
      <w:tr w:rsidR="00D45340" w:rsidRPr="00D45340" w:rsidTr="00B57BB7">
        <w:tc>
          <w:tcPr>
            <w:tcW w:w="3037" w:type="pct"/>
          </w:tcPr>
          <w:p w:rsidR="00920027" w:rsidRDefault="00411B87" w:rsidP="006B4168">
            <w:pPr>
              <w:pStyle w:val="af"/>
              <w:rPr>
                <w:rFonts w:ascii="Times New Roman" w:hAnsi="Times New Roman" w:cs="Times New Roman"/>
                <w:b/>
                <w:lang w:val="uk-UA"/>
              </w:rPr>
            </w:pPr>
            <w:r>
              <w:rPr>
                <w:rFonts w:ascii="Times New Roman" w:hAnsi="Times New Roman" w:cs="Times New Roman"/>
                <w:b/>
                <w:lang w:val="uk-UA"/>
              </w:rPr>
              <w:t>Ж</w:t>
            </w:r>
            <w:r w:rsidRPr="00411B87">
              <w:rPr>
                <w:rFonts w:ascii="Times New Roman" w:hAnsi="Times New Roman" w:cs="Times New Roman"/>
                <w:b/>
                <w:lang w:val="uk-UA"/>
              </w:rPr>
              <w:t xml:space="preserve">орсткий диск USB 2TB 2.5" 2TB </w:t>
            </w:r>
            <w:proofErr w:type="spellStart"/>
            <w:r w:rsidRPr="00411B87">
              <w:rPr>
                <w:rFonts w:ascii="Times New Roman" w:hAnsi="Times New Roman" w:cs="Times New Roman"/>
                <w:b/>
                <w:lang w:val="uk-UA"/>
              </w:rPr>
              <w:t>Apacer</w:t>
            </w:r>
            <w:proofErr w:type="spellEnd"/>
            <w:r w:rsidRPr="00411B87">
              <w:rPr>
                <w:rFonts w:ascii="Times New Roman" w:hAnsi="Times New Roman" w:cs="Times New Roman"/>
                <w:b/>
                <w:lang w:val="uk-UA"/>
              </w:rPr>
              <w:t xml:space="preserve"> (AP2TBAC630T-1) </w:t>
            </w:r>
            <w:r w:rsidR="00920027" w:rsidRPr="00920027">
              <w:rPr>
                <w:rFonts w:ascii="Times New Roman" w:hAnsi="Times New Roman" w:cs="Times New Roman"/>
                <w:b/>
                <w:lang w:val="uk-UA"/>
              </w:rPr>
              <w:t>*</w:t>
            </w:r>
          </w:p>
          <w:p w:rsidR="00920027" w:rsidRDefault="00E756EC" w:rsidP="00411B87">
            <w:pPr>
              <w:pStyle w:val="af"/>
              <w:rPr>
                <w:lang w:val="uk-UA"/>
              </w:rPr>
            </w:pPr>
            <w:hyperlink r:id="rId19" w:history="1">
              <w:r w:rsidR="00411B87" w:rsidRPr="007C3646">
                <w:rPr>
                  <w:rStyle w:val="a8"/>
                  <w:lang w:val="uk-UA"/>
                </w:rPr>
                <w:t>https://www.google.com/aclk?sa=L&amp;ai=DChsSEwjDqczmmvmQAxWerIMHHcpxNDcYACICCAEQJxoCZWY&amp;co=1&amp;ase=2&amp;gclid=Cj0KCQiArOvIBhDLARIsAPwJXOap1gdAq9_bmZas1RXfPtyCbd3anrILTpe93JwAfM5-JERgX7wCT6oaAiQwEALw_wcB&amp;cid=CAAS3QHkaMs8SzSsu7AV_n_Fq3wWdgKTlQjVch7nLaPmK8JjYQKistq1oyOC38lY4WiP5KPhuoEVhrzqJvgSt8Gj6vyYI72EZS6Xqpaf_jJUIuvAp22EUcrJ4WBc-C_igTlZalYSx98NB1E5sMq_4vqlP189yk9IG7xf8Kz3HT8km1kU7f4DituAGaV2wS_Tkykma10RhEPHyS7f8PFQxNpupYMGRQEfmV_wXYZBmHptEPXyQK4IgXODTH-KwSHb9n3QkZAp3z00vU8NUwUMf0Nky66U5pahDIIk9I0V_3VagQ&amp;cce=2&amp;category=acrcp_v1_32&amp;sig=AOD64_0n5eOOu59L2F1lfU1lz20icDpezQ&amp;ctype=5&amp;q=&amp;nis=4&amp;ved=2ahUKEwjR9MPmmvmQAxVJ8LsIHYbXARYQ9aACKAB6BAgEEBE&amp;adurl</w:t>
              </w:r>
            </w:hyperlink>
          </w:p>
          <w:p w:rsidR="00411B87" w:rsidRDefault="00E756EC" w:rsidP="00411B87">
            <w:pPr>
              <w:pStyle w:val="af"/>
              <w:rPr>
                <w:lang w:val="uk-UA"/>
              </w:rPr>
            </w:pPr>
            <w:hyperlink r:id="rId20" w:history="1">
              <w:r w:rsidR="00763A81" w:rsidRPr="007C3646">
                <w:rPr>
                  <w:rStyle w:val="a8"/>
                  <w:lang w:val="uk-UA"/>
                </w:rPr>
                <w:t>https://www.google.com/aclk?sa=L&amp;ai=DChsSEwjDqczmmvmQAxWerIMHHcpxNDcYACICCAEQKhoCZWY&amp;co=1&amp;ase=2&amp;gclid=Cj0KCQiArOvIBhDLARIsAPwJXOZjNhr0o_Iystm5NVjNLJkw6xPQqjPLS8iEH1vAEfTQX_2AjITUca8aAubkEALw_wcB&amp;cid=CAASugHkaPM9Swni8w_iN-Lxfn_iolxaloBCdOcg60MlW1JfuMImpnu72yP8Kbv6c-ibecmkS4ZLbCy4FC5Y8bv2eXs1BuDnC3SJS65unlw8Z9KCpU2HmkwqvpWOdDfcvfqYtCotMXdxIdyqDZKnQRSzik9p-Xnib29SRsIpwq3ISMdHeLMQ55Ao_CVmG5sY9NRKXeCS5pB7Y3UQwtP4XXpvyDnR4RIgXXw-7ScWyE3ttROqErjUiPbmufNtzRE&amp;cce=2&amp;category=acrcp_v1_32&amp;sig=AOD64_1DvJhxEaskLAR4mXP5WKPdx43F-A&amp;ctype=5&amp;q=&amp;nis=4&amp;ved=2ahUKEwjR9MPmmvmQAxVJ8LsIHYbXARYQ9aACKAB6BAgEECs&amp;adurl</w:t>
              </w:r>
            </w:hyperlink>
            <w:r w:rsidR="00763A81" w:rsidRPr="00763A81">
              <w:rPr>
                <w:lang w:val="uk-UA"/>
              </w:rPr>
              <w:t>=</w:t>
            </w:r>
          </w:p>
          <w:p w:rsidR="00763A81" w:rsidRDefault="00E756EC" w:rsidP="00411B87">
            <w:pPr>
              <w:pStyle w:val="af"/>
              <w:rPr>
                <w:lang w:val="uk-UA"/>
              </w:rPr>
            </w:pPr>
            <w:hyperlink r:id="rId21" w:history="1">
              <w:r w:rsidR="00763A81" w:rsidRPr="007C3646">
                <w:rPr>
                  <w:rStyle w:val="a8"/>
                  <w:lang w:val="uk-UA"/>
                </w:rPr>
                <w:t>https://www.google.com/aclk?sa=L&amp;ai=DChsSEwjDqczmmvmQAxWerIMHHcpxNDcYACICCAEQGxoCZWY&amp;co=1&amp;ase=2&amp;gclid=Cj0KCQiArOvIBhDLARIsAPwJXOYXwEIHjI0MEFot4rXSBggK8SvXByuhxgIN7GFaH0H40YQBIrkZQhwaAqX4EALw_wcB&amp;cid=CAASugHkaPM9Swni8w_iN-Lxfn_iolxaloBCdOcg60MlW1JfuMImpnu72yP8Kbv6c-ibecmkS4ZLbCy4FC5Y8bv2eXs1BuDnC3SJS65unlw8Z9KCpU2Hmkwqvp</w:t>
              </w:r>
              <w:r w:rsidR="00763A81" w:rsidRPr="007C3646">
                <w:rPr>
                  <w:rStyle w:val="a8"/>
                  <w:lang w:val="uk-UA"/>
                </w:rPr>
                <w:lastRenderedPageBreak/>
                <w:t>WOdDfcvfqYtCotMXdxIdyqDZKnQRSzik9p-Xnib29SRsIpwq3ISMdHeLMQ55Ao_CVmG5sY9NRKXeCS5pB7Y3UQwtP4XXpvyDnR4RIgXXw-7ScWyE3ttROqErjUiPbmufNtzRE&amp;cce=2&amp;category=acrcp_v1_32&amp;sig=AOD64_3CZaHBOi_DuB3pqrJhafftT_zZ0g&amp;ctype=5&amp;q=&amp;nis=4&amp;ved=2ahUKEwjR9MPmmvmQAxVJ8LsIHYbXARYQ9aACKAB6BAgEEB4&amp;adurl</w:t>
              </w:r>
            </w:hyperlink>
            <w:r w:rsidR="00763A81" w:rsidRPr="00763A81">
              <w:rPr>
                <w:lang w:val="uk-UA"/>
              </w:rPr>
              <w:t>=</w:t>
            </w:r>
          </w:p>
          <w:p w:rsidR="00763A81" w:rsidRPr="00920027" w:rsidRDefault="00763A81" w:rsidP="00411B87">
            <w:pPr>
              <w:pStyle w:val="af"/>
              <w:rPr>
                <w:lang w:val="uk-UA"/>
              </w:rPr>
            </w:pPr>
          </w:p>
        </w:tc>
        <w:tc>
          <w:tcPr>
            <w:tcW w:w="575" w:type="pct"/>
          </w:tcPr>
          <w:p w:rsidR="00B752F6" w:rsidRDefault="00411B87"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Pr>
                <w:rFonts w:ascii="Times New Roman" w:eastAsia="Times New Roman" w:hAnsi="Times New Roman"/>
                <w:color w:val="000000"/>
              </w:rPr>
              <w:lastRenderedPageBreak/>
              <w:t>3</w:t>
            </w:r>
          </w:p>
          <w:p w:rsidR="00411B87" w:rsidRPr="00D45340" w:rsidRDefault="00411B87"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p>
        </w:tc>
        <w:tc>
          <w:tcPr>
            <w:tcW w:w="686" w:type="pct"/>
          </w:tcPr>
          <w:p w:rsidR="00B752F6" w:rsidRPr="00D45340" w:rsidRDefault="00763A81"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Pr>
                <w:rFonts w:ascii="Times New Roman" w:eastAsia="Times New Roman" w:hAnsi="Times New Roman"/>
                <w:color w:val="000000"/>
              </w:rPr>
              <w:t>3,66</w:t>
            </w:r>
          </w:p>
        </w:tc>
        <w:tc>
          <w:tcPr>
            <w:tcW w:w="702" w:type="pct"/>
          </w:tcPr>
          <w:p w:rsidR="00B752F6" w:rsidRPr="00D45340" w:rsidRDefault="00763A81"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Pr>
                <w:rFonts w:ascii="Times New Roman" w:eastAsia="Times New Roman" w:hAnsi="Times New Roman"/>
                <w:color w:val="000000"/>
              </w:rPr>
              <w:t>10,98</w:t>
            </w:r>
          </w:p>
        </w:tc>
      </w:tr>
      <w:tr w:rsidR="00D45340" w:rsidRPr="00D45340" w:rsidTr="00B57BB7">
        <w:tc>
          <w:tcPr>
            <w:tcW w:w="3037" w:type="pct"/>
          </w:tcPr>
          <w:p w:rsidR="00B752F6" w:rsidRDefault="004001E6" w:rsidP="00B752F6">
            <w:pPr>
              <w:rPr>
                <w:rFonts w:ascii="Times New Roman" w:hAnsi="Times New Roman"/>
                <w:b/>
                <w:sz w:val="20"/>
                <w:szCs w:val="20"/>
              </w:rPr>
            </w:pPr>
            <w:r>
              <w:rPr>
                <w:rFonts w:ascii="Times New Roman" w:hAnsi="Times New Roman"/>
                <w:b/>
                <w:sz w:val="20"/>
                <w:szCs w:val="20"/>
              </w:rPr>
              <w:lastRenderedPageBreak/>
              <w:t>Н</w:t>
            </w:r>
            <w:r w:rsidR="00763A81" w:rsidRPr="00763A81">
              <w:rPr>
                <w:rFonts w:ascii="Times New Roman" w:hAnsi="Times New Roman"/>
                <w:b/>
                <w:sz w:val="20"/>
                <w:szCs w:val="20"/>
              </w:rPr>
              <w:t xml:space="preserve">авушники для комп’ютера </w:t>
            </w:r>
            <w:proofErr w:type="spellStart"/>
            <w:r w:rsidR="00763A81" w:rsidRPr="00763A81">
              <w:rPr>
                <w:rFonts w:ascii="Times New Roman" w:hAnsi="Times New Roman"/>
                <w:b/>
                <w:sz w:val="20"/>
                <w:szCs w:val="20"/>
              </w:rPr>
              <w:t>Vinga</w:t>
            </w:r>
            <w:proofErr w:type="spellEnd"/>
            <w:r w:rsidR="00763A81" w:rsidRPr="00763A81">
              <w:rPr>
                <w:rFonts w:ascii="Times New Roman" w:hAnsi="Times New Roman"/>
                <w:b/>
                <w:sz w:val="20"/>
                <w:szCs w:val="20"/>
              </w:rPr>
              <w:t xml:space="preserve"> HSCU-160 </w:t>
            </w:r>
            <w:proofErr w:type="spellStart"/>
            <w:r w:rsidR="00763A81" w:rsidRPr="00763A81">
              <w:rPr>
                <w:rFonts w:ascii="Times New Roman" w:hAnsi="Times New Roman"/>
                <w:b/>
                <w:sz w:val="20"/>
                <w:szCs w:val="20"/>
              </w:rPr>
              <w:t>Gaming</w:t>
            </w:r>
            <w:proofErr w:type="spellEnd"/>
            <w:r w:rsidR="00763A81" w:rsidRPr="00763A81">
              <w:rPr>
                <w:rFonts w:ascii="Times New Roman" w:hAnsi="Times New Roman"/>
                <w:b/>
                <w:sz w:val="20"/>
                <w:szCs w:val="20"/>
              </w:rPr>
              <w:t xml:space="preserve"> LED </w:t>
            </w:r>
            <w:proofErr w:type="spellStart"/>
            <w:r w:rsidR="00763A81" w:rsidRPr="00763A81">
              <w:rPr>
                <w:rFonts w:ascii="Times New Roman" w:hAnsi="Times New Roman"/>
                <w:b/>
                <w:sz w:val="20"/>
                <w:szCs w:val="20"/>
              </w:rPr>
              <w:t>Black</w:t>
            </w:r>
            <w:proofErr w:type="spellEnd"/>
            <w:r w:rsidR="00763A81" w:rsidRPr="00763A81">
              <w:rPr>
                <w:rFonts w:ascii="Times New Roman" w:hAnsi="Times New Roman"/>
                <w:b/>
                <w:sz w:val="20"/>
                <w:szCs w:val="20"/>
              </w:rPr>
              <w:t xml:space="preserve"> (HSCU-160)</w:t>
            </w:r>
            <w:r w:rsidR="00920027" w:rsidRPr="00920027">
              <w:rPr>
                <w:rFonts w:ascii="Times New Roman" w:hAnsi="Times New Roman"/>
                <w:b/>
                <w:sz w:val="20"/>
                <w:szCs w:val="20"/>
              </w:rPr>
              <w:t>*</w:t>
            </w:r>
            <w:r w:rsidR="00B752F6" w:rsidRPr="00D45340">
              <w:rPr>
                <w:rFonts w:ascii="Times New Roman" w:hAnsi="Times New Roman"/>
                <w:b/>
                <w:sz w:val="20"/>
                <w:szCs w:val="20"/>
              </w:rPr>
              <w:t xml:space="preserve">  </w:t>
            </w:r>
          </w:p>
          <w:p w:rsidR="00763A81" w:rsidRDefault="00E756EC" w:rsidP="006C340E">
            <w:pPr>
              <w:spacing w:after="0"/>
            </w:pPr>
            <w:hyperlink r:id="rId22" w:history="1">
              <w:r w:rsidR="00763A81" w:rsidRPr="007C3646">
                <w:rPr>
                  <w:rStyle w:val="a8"/>
                </w:rPr>
                <w:t>https://www.google.com/aclk?sa=L&amp;ai=DChsSEwiRxOGfnfmQAxWqkYMHHXHCHZ8YACICCAEQERoCZWY&amp;co=1&amp;ase=2&amp;gclid=Cj0KCQiArOvIBhDLARIsAPwJXOZ6oj_lgvARsRBRyxY4LgNYnMwFqfCTmTRyHYyemPCKxla6uPwb3uEaAkpaEALw_wcB&amp;cid=CAASugHkaKg1nknRlQNDZEfMOEr0_fBwdqJOwaq_l86r2tGLrXE_ukI7E5QZfrqNGThQYeWlukrunyx8Wu7p6L6g-UqxCfVLKySQUJ2cuJYwYpKbgfIK_9jlplebhbCBfHrXftKdNBbQrPGIfj5oEa0Y9s9f28EBZzV6hlURdm4bKL11n1nwfwoNAaJX3m_TSi13rfC4mDl-uGfFlBWeup4CEbE1tASWbn6guh5e6V_4GtVczH1Ow6gLStlr6ww&amp;cce=2&amp;category=acrcp_v1_32&amp;sig=AOD64_2w9DpViebmc_c5NlRuml5ZNbB1aA&amp;ctype=46&amp;q=&amp;ved=2ahUKEwiWptqfnfmQAxUcnf0HHX8YMTAQ9aACKAB6BAgGEBI&amp;adurl</w:t>
              </w:r>
            </w:hyperlink>
            <w:r w:rsidR="00763A81" w:rsidRPr="00763A81">
              <w:t xml:space="preserve">= </w:t>
            </w:r>
          </w:p>
          <w:p w:rsidR="00763A81" w:rsidRDefault="00E756EC" w:rsidP="006C340E">
            <w:hyperlink r:id="rId23" w:history="1">
              <w:r w:rsidR="00763A81" w:rsidRPr="007C3646">
                <w:rPr>
                  <w:rStyle w:val="a8"/>
                </w:rPr>
                <w:t>https://www.google.com/aclk?sa=L&amp;ai=DChsSEwiRxOGfnfmQAxWqkYMHHXHCHZ8YACICCAEQJRoCZWY&amp;ae=2&amp;aspm=1&amp;co=1&amp;ase=2&amp;gclid=Cj0KCQiArOvIBhDLARIsAPwJXOZGmYmuGuzPxC3IEDPtt65vamQEjBJRRlUNatpzcmblRazyc5lL8RsaAlqfEALw_wcB&amp;cid=CAAS3QHkaJA0nqFHWOBWMzOj7-W1ZUA7yFPATw3K78_CXVCeMupfSU-Ka5RniMgvi7hE_I_gS02wdbwuaDijrsT1as0cLKgoRX6OsaVt2PhYJ6vZg9IJAkub5Z6DKV4Rfexpicj3rOg-XohAZL087b6M_q2vlOPnsehe-SbbRICxd4FSBcdYfhqVCrCT8IC_9pxEZs-GiE6-BnCoqCjqozbSym2YHF6WSIYRzp8lezl4ICjN_EmRqfKhnosmFEbqi242tOTuNqhfXWo0vlWVFFmr2L83LBLpnqr3r8Gxd2muyA&amp;cce=2&amp;category=acrcp_v1_35&amp;sig=AOD64_1mQgArViFoSsZhRjhDJQC_EJ_8oQ&amp;ctype=5&amp;q=&amp;nis=4&amp;ved=2ahUKEwiWptqfnfmQAxUcnf0HHX8YMTAQ9aACKAB6BAgGEB4&amp;adurl</w:t>
              </w:r>
            </w:hyperlink>
            <w:r w:rsidR="00763A81" w:rsidRPr="00763A81">
              <w:t xml:space="preserve">= </w:t>
            </w:r>
          </w:p>
          <w:p w:rsidR="00763A81" w:rsidRPr="00763A81" w:rsidRDefault="00E756EC" w:rsidP="006C340E">
            <w:hyperlink r:id="rId24" w:history="1">
              <w:r w:rsidR="00763A81" w:rsidRPr="007C3646">
                <w:rPr>
                  <w:rStyle w:val="a8"/>
                </w:rPr>
                <w:t>https://www.google.com/aclk?sa=L&amp;ai=DChsSEwiRxOGfnfmQAxWqkYMHHXHCHZ8YACICCAEQGRoCZWY&amp;co=1&amp;ase=2&amp;gclid=Cj0KCQiArOvIBhDLARIsAPwJXOYjlrVM0djQSeub5hLDmnkEr4_V-nuKwjrm6t2xyWEb_vVGThpzN90aAoa7EALw_wcB&amp;cid=CAAS3QHkaJA0npJCXWrZbY-CDr1IYC9kyQoDyqtfOMdmgO2ScRdcbY0na5RniMgvi7hE_I_gS02wdbwuaDijrsT1as0cLKgoRX6OsaVt2PhYJ6vZg9IJAkub5Z6DKV4Rfexpicj3rOg-XohAZL087b6M_q2vlOPnsehe-SbbRICxd4FSBcdYfhqVCrCT8IC_9pxEZs-GiE6-BnCoqCjqozbSym2YHF6WSIYRzp8lezl4ICjN_EmRqfKhnosmFEbqi242tOTuNqhfXWo0vlWVFFmr2L83LBLpnqr3r8Gxd2muyA&amp;cce=2&amp;category=acrcp_v1_32&amp;sig=AOD64_240X6OrFkLqqNwOJnPyHPvky_Xpw&amp;ctype=5&amp;q=&amp;nis=4&amp;ved=2ahUKEwiWptqfnfmQAxUcnf0HHX8YMTAQ9aAC</w:t>
              </w:r>
              <w:r w:rsidR="00763A81" w:rsidRPr="007C3646">
                <w:rPr>
                  <w:rStyle w:val="a8"/>
                </w:rPr>
                <w:lastRenderedPageBreak/>
                <w:t>KAB6BAgGECk&amp;adurl</w:t>
              </w:r>
            </w:hyperlink>
            <w:r w:rsidR="00763A81" w:rsidRPr="00763A81">
              <w:t>=</w:t>
            </w:r>
          </w:p>
        </w:tc>
        <w:tc>
          <w:tcPr>
            <w:tcW w:w="575" w:type="pct"/>
          </w:tcPr>
          <w:p w:rsidR="00B752F6" w:rsidRPr="00D45340" w:rsidRDefault="00763A81"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Pr>
                <w:rFonts w:ascii="Times New Roman" w:eastAsia="Times New Roman" w:hAnsi="Times New Roman"/>
                <w:color w:val="000000"/>
              </w:rPr>
              <w:lastRenderedPageBreak/>
              <w:t>1</w:t>
            </w:r>
          </w:p>
        </w:tc>
        <w:tc>
          <w:tcPr>
            <w:tcW w:w="686" w:type="pct"/>
          </w:tcPr>
          <w:p w:rsidR="00B752F6" w:rsidRPr="00D45340" w:rsidRDefault="00966766"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Pr>
                <w:rFonts w:ascii="Times New Roman" w:eastAsia="Times New Roman" w:hAnsi="Times New Roman"/>
                <w:color w:val="000000"/>
              </w:rPr>
              <w:t>0,75</w:t>
            </w:r>
          </w:p>
        </w:tc>
        <w:tc>
          <w:tcPr>
            <w:tcW w:w="702" w:type="pct"/>
          </w:tcPr>
          <w:p w:rsidR="00B752F6" w:rsidRPr="00D45340" w:rsidRDefault="00966766"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Pr>
                <w:rFonts w:ascii="Times New Roman" w:eastAsia="Times New Roman" w:hAnsi="Times New Roman"/>
                <w:color w:val="000000"/>
              </w:rPr>
              <w:t>0,75</w:t>
            </w:r>
          </w:p>
        </w:tc>
      </w:tr>
      <w:tr w:rsidR="00D45340" w:rsidRPr="00D45340" w:rsidTr="00B57BB7">
        <w:tc>
          <w:tcPr>
            <w:tcW w:w="3037" w:type="pct"/>
          </w:tcPr>
          <w:p w:rsidR="00966766" w:rsidRDefault="004001E6" w:rsidP="007D35D8">
            <w:pPr>
              <w:spacing w:after="0"/>
              <w:rPr>
                <w:rFonts w:ascii="Times New Roman" w:hAnsi="Times New Roman"/>
                <w:b/>
                <w:sz w:val="20"/>
                <w:szCs w:val="20"/>
              </w:rPr>
            </w:pPr>
            <w:r>
              <w:rPr>
                <w:rFonts w:ascii="Times New Roman" w:hAnsi="Times New Roman"/>
                <w:b/>
                <w:sz w:val="20"/>
                <w:szCs w:val="20"/>
              </w:rPr>
              <w:lastRenderedPageBreak/>
              <w:t>К</w:t>
            </w:r>
            <w:r w:rsidR="00966766" w:rsidRPr="00966766">
              <w:rPr>
                <w:rFonts w:ascii="Times New Roman" w:hAnsi="Times New Roman"/>
                <w:b/>
                <w:sz w:val="20"/>
                <w:szCs w:val="20"/>
              </w:rPr>
              <w:t>омп'ютерні колонки DEFENDER SPK-210</w:t>
            </w:r>
            <w:r w:rsidR="00966766">
              <w:rPr>
                <w:rFonts w:ascii="Times New Roman" w:hAnsi="Times New Roman"/>
                <w:b/>
                <w:sz w:val="20"/>
                <w:szCs w:val="20"/>
              </w:rPr>
              <w:t>*</w:t>
            </w:r>
          </w:p>
          <w:p w:rsidR="00966766" w:rsidRDefault="00E756EC" w:rsidP="007D35D8">
            <w:pPr>
              <w:spacing w:after="0"/>
            </w:pPr>
            <w:hyperlink r:id="rId25" w:history="1">
              <w:r w:rsidR="00966766" w:rsidRPr="007C3646">
                <w:rPr>
                  <w:rStyle w:val="a8"/>
                </w:rPr>
                <w:t>https://www.google.com/aclk?sa=L&amp;ai=DChsSEwi82b_-nfmQAxXPsIMHHei8BywYACICCAEQCRoCZWY&amp;ae=2&amp;aspm=1&amp;co=1&amp;ase=2&amp;gclid=Cj0KCQiArOvIBhDLARIsAPwJXObrn4jSWOK81QVestzfMB-kCn6L67qMZe2bmhrH6ZAoOhu_zShVB7AaAmVWEALw_wcB&amp;cid=CAAS3QHkaIy72y3nGvuEmmhwJgEkRUb7LFKz5LcEDjhtpQC--fdcFuxHPdt3-ohc2SSuzzhRqXoW4HQBSIMq7YPq3gPMly2wbAE2g1S89Zg9RKbbcW4Bvj83mEhcYnbbAtRQu4ExqhErLrmqnRAX5m1CtD5L0DxdLWhB3wnbUq_q_jAPspClWbBKEE889A_YsFerPoVqerHsEp8Ig4_2pIPBW5YUNiVRQZgE_p9ycTGCa1q09Gom3LD4ZwgXTKwNn9Uc0oKakKir_en6XzGkx-RD9x9lwjFWqQUcWLQMip8EBw&amp;cce=2&amp;category=acrcp_v1_35&amp;sig=AOD64_3WenzCfMO79IE-OLHS-wCmsD8R1A&amp;ctype=5&amp;q=&amp;nis=4&amp;ved=2ahUKEwiNuLj-nfmQAxVOh_0HHY02I5sQ9aACKAB6BAgHEBE&amp;adurl</w:t>
              </w:r>
            </w:hyperlink>
            <w:r w:rsidR="00966766" w:rsidRPr="00966766">
              <w:t xml:space="preserve">= </w:t>
            </w:r>
          </w:p>
          <w:p w:rsidR="00966766" w:rsidRDefault="00E756EC" w:rsidP="00E65618">
            <w:pPr>
              <w:spacing w:after="0"/>
            </w:pPr>
            <w:hyperlink r:id="rId26" w:history="1">
              <w:r w:rsidR="00966766" w:rsidRPr="007C3646">
                <w:rPr>
                  <w:rStyle w:val="a8"/>
                </w:rPr>
                <w:t>https://www.google.com/aclk?sa=L&amp;ai=DChsSEwi82b_-nfmQAxXPsIMHHei8BywYACICCAEQBRoCZWY&amp;co=1&amp;ase=2&amp;gclid=Cj0KCQiArOvIBhDLARIsAPwJXOYebH9y2xt2HrI0qp6VGgNksrJkiYpbnZsAMy-pJRr2N2tr9Bb6hywaAhNUEALw_wcB&amp;cid=CAASugHkaLS628Vx1xiRzRwf8a5l3fawkqM9ahBxdjkEIoGrZmw85eH2RdsJDPr-S6S6UlIUWH1ICuRTelVgq_m_TYRhsnDTAlsoYmxNlfZVAZ-Zc04Cx6bI8TqZAKSrpcSGeyhyViWtBmCXUV_hyeQRm-fhJwCX4BFazTWlzhQXxzejRoHeFukAWjUiehViwERLb31z0ZyUsqR-Gwnlc7UECNPjRVKgu1pLm3P4UI6SWyuRNDSPNdtVQmC1xFI&amp;cce=2&amp;category=acrcp_v1_32&amp;sig=AOD64_1HxbIoCo3_9xWu3k34DifEGL4dQQ&amp;ctype=5&amp;q=&amp;nis=4&amp;ved=2ahUKEwiNuLj-nfmQAxVOh_0HHY02I5sQ9aACKAB6BAgHEDg&amp;adurl</w:t>
              </w:r>
            </w:hyperlink>
            <w:r w:rsidR="00966766" w:rsidRPr="00966766">
              <w:t xml:space="preserve">= </w:t>
            </w:r>
          </w:p>
          <w:p w:rsidR="007D35D8" w:rsidRDefault="00E756EC" w:rsidP="00E65618">
            <w:pPr>
              <w:spacing w:after="0"/>
              <w:rPr>
                <w:rFonts w:ascii="Times New Roman" w:hAnsi="Times New Roman"/>
                <w:b/>
                <w:sz w:val="20"/>
                <w:szCs w:val="20"/>
              </w:rPr>
            </w:pPr>
            <w:hyperlink r:id="rId27" w:history="1">
              <w:r w:rsidR="00966766" w:rsidRPr="007C3646">
                <w:rPr>
                  <w:rStyle w:val="a8"/>
                  <w:rFonts w:ascii="Times New Roman" w:hAnsi="Times New Roman"/>
                  <w:b/>
                  <w:sz w:val="20"/>
                  <w:szCs w:val="20"/>
                </w:rPr>
                <w:t>https://www.google.com/aclk?sa=L&amp;ai=DChsSEwi82b_-nfmQAxXPsIMHHei8BywYACICCAEQBhoCZWY&amp;co=1&amp;ase=2&amp;gclid=Cj0KCQiArOvIBhDLARIsAPwJXOYtFX4oJI6lpeiGENPsUYRoOvHiJ9DmioWDHHNRI8Eygc_9iQj4h9MaAhWrEALw_wcB&amp;cid=CAASugHkaLS628Vx1xiRzRwf8a5l3fawkqM9ahBxdjkEIoGrZmw85eH2RdsJDPr-S6S6UlIUWH1ICuRTelVgq_m_TYRhsnDTAlsoYmxNlfZVAZ-Zc04Cx6bI8TqZAKSrpcSGeyhyViWtBmCXUV_hyeQRm-fhJwCX4BFazTWlzhQXxzejRoHeFukAWjUiehViwERLb31z0ZyUsqR-Gwnlc7UECNPjRVKgu1pLm3P4UI6SWyuRNDSPNdtVQmC1xFI&amp;cce=2&amp;category=acrcp_v1_32&amp;sig=AOD64_33jLS3ZgnXF_ABMGii7waB9ZVquQ&amp;ctype=46&amp;q=&amp;ved=2ahUKEwiNuLj-nfmQAxVOh_0HHY02I5sQ9aACKAB6BAgHECw&amp;adurl</w:t>
              </w:r>
            </w:hyperlink>
            <w:r w:rsidR="00966766" w:rsidRPr="00966766">
              <w:rPr>
                <w:rFonts w:ascii="Times New Roman" w:hAnsi="Times New Roman"/>
                <w:b/>
                <w:sz w:val="20"/>
                <w:szCs w:val="20"/>
              </w:rPr>
              <w:t>=</w:t>
            </w:r>
          </w:p>
          <w:p w:rsidR="00966766" w:rsidRPr="00D45340" w:rsidRDefault="00966766" w:rsidP="00E65618">
            <w:pPr>
              <w:spacing w:after="0"/>
              <w:rPr>
                <w:rFonts w:ascii="Times New Roman" w:hAnsi="Times New Roman"/>
                <w:b/>
                <w:sz w:val="20"/>
                <w:szCs w:val="20"/>
              </w:rPr>
            </w:pPr>
          </w:p>
        </w:tc>
        <w:tc>
          <w:tcPr>
            <w:tcW w:w="575" w:type="pct"/>
          </w:tcPr>
          <w:p w:rsidR="00B752F6" w:rsidRPr="00D45340" w:rsidRDefault="00DD41F6"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Pr>
                <w:rFonts w:ascii="Times New Roman" w:eastAsia="Times New Roman" w:hAnsi="Times New Roman"/>
                <w:color w:val="000000"/>
              </w:rPr>
              <w:t>4</w:t>
            </w:r>
          </w:p>
        </w:tc>
        <w:tc>
          <w:tcPr>
            <w:tcW w:w="686" w:type="pct"/>
          </w:tcPr>
          <w:p w:rsidR="00B752F6" w:rsidRPr="00D45340" w:rsidRDefault="00E65618" w:rsidP="0096676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Pr>
                <w:rFonts w:ascii="Times New Roman" w:eastAsia="Times New Roman" w:hAnsi="Times New Roman"/>
                <w:color w:val="000000"/>
              </w:rPr>
              <w:t>0,</w:t>
            </w:r>
            <w:r w:rsidR="00966766">
              <w:rPr>
                <w:rFonts w:ascii="Times New Roman" w:eastAsia="Times New Roman" w:hAnsi="Times New Roman"/>
                <w:color w:val="000000"/>
              </w:rPr>
              <w:t>55</w:t>
            </w:r>
          </w:p>
        </w:tc>
        <w:tc>
          <w:tcPr>
            <w:tcW w:w="702" w:type="pct"/>
          </w:tcPr>
          <w:p w:rsidR="00B752F6" w:rsidRDefault="00DD41F6"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Pr>
                <w:rFonts w:ascii="Times New Roman" w:eastAsia="Times New Roman" w:hAnsi="Times New Roman"/>
                <w:color w:val="000000"/>
              </w:rPr>
              <w:t>2,20</w:t>
            </w:r>
          </w:p>
          <w:p w:rsidR="00E65618" w:rsidRPr="00D45340" w:rsidRDefault="00E65618"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p>
        </w:tc>
      </w:tr>
      <w:tr w:rsidR="00561647" w:rsidRPr="00D45340" w:rsidTr="00B57BB7">
        <w:tc>
          <w:tcPr>
            <w:tcW w:w="3037" w:type="pct"/>
          </w:tcPr>
          <w:p w:rsidR="002502A1" w:rsidRDefault="00966766" w:rsidP="00561647">
            <w:pPr>
              <w:rPr>
                <w:rFonts w:ascii="Times New Roman" w:hAnsi="Times New Roman"/>
                <w:b/>
                <w:sz w:val="20"/>
                <w:szCs w:val="20"/>
              </w:rPr>
            </w:pPr>
            <w:r w:rsidRPr="00966766">
              <w:rPr>
                <w:rFonts w:ascii="Times New Roman" w:hAnsi="Times New Roman"/>
                <w:b/>
                <w:sz w:val="20"/>
                <w:szCs w:val="20"/>
              </w:rPr>
              <w:t xml:space="preserve">USB флеш накопичувач </w:t>
            </w:r>
            <w:proofErr w:type="spellStart"/>
            <w:r w:rsidRPr="00966766">
              <w:rPr>
                <w:rFonts w:ascii="Times New Roman" w:hAnsi="Times New Roman"/>
                <w:b/>
                <w:sz w:val="20"/>
                <w:szCs w:val="20"/>
              </w:rPr>
              <w:t>Transcend</w:t>
            </w:r>
            <w:proofErr w:type="spellEnd"/>
            <w:r w:rsidRPr="00966766">
              <w:rPr>
                <w:rFonts w:ascii="Times New Roman" w:hAnsi="Times New Roman"/>
                <w:b/>
                <w:sz w:val="20"/>
                <w:szCs w:val="20"/>
              </w:rPr>
              <w:t xml:space="preserve"> 64Gb </w:t>
            </w:r>
            <w:proofErr w:type="spellStart"/>
            <w:r w:rsidRPr="00966766">
              <w:rPr>
                <w:rFonts w:ascii="Times New Roman" w:hAnsi="Times New Roman"/>
                <w:b/>
                <w:sz w:val="20"/>
                <w:szCs w:val="20"/>
              </w:rPr>
              <w:t>JetFlash</w:t>
            </w:r>
            <w:proofErr w:type="spellEnd"/>
            <w:r w:rsidRPr="00966766">
              <w:rPr>
                <w:rFonts w:ascii="Times New Roman" w:hAnsi="Times New Roman"/>
                <w:b/>
                <w:sz w:val="20"/>
                <w:szCs w:val="20"/>
              </w:rPr>
              <w:t xml:space="preserve"> 350 (TS64GJF350) </w:t>
            </w:r>
            <w:r w:rsidR="00963E2D">
              <w:rPr>
                <w:rFonts w:ascii="Times New Roman" w:hAnsi="Times New Roman"/>
                <w:b/>
                <w:sz w:val="20"/>
                <w:szCs w:val="20"/>
              </w:rPr>
              <w:t>*</w:t>
            </w:r>
          </w:p>
          <w:p w:rsidR="00966766" w:rsidRDefault="00E756EC" w:rsidP="00561647">
            <w:pPr>
              <w:rPr>
                <w:rFonts w:ascii="Times New Roman" w:hAnsi="Times New Roman"/>
                <w:b/>
                <w:sz w:val="20"/>
                <w:szCs w:val="20"/>
              </w:rPr>
            </w:pPr>
            <w:hyperlink r:id="rId28" w:history="1">
              <w:r w:rsidR="00966766" w:rsidRPr="007C3646">
                <w:rPr>
                  <w:rStyle w:val="a8"/>
                  <w:rFonts w:ascii="Times New Roman" w:hAnsi="Times New Roman"/>
                  <w:b/>
                  <w:sz w:val="20"/>
                  <w:szCs w:val="20"/>
                </w:rPr>
                <w:t>https://www.google.com/aclk?sa=L&amp;ai=DChsSEwjulLTOnvmQAxXvl4MHHUaNMQEYACICCAEQDBoCZWY&amp;co=1&amp;ase=2&amp;gclid=Cj0KCQiArOvIBhDLARIsAPwJXOY0nvAxKvnymLGCg7yjX0j4hvqp_z11vsOVsJ3106WrLvaHIdQsZlsaAoWvEALw_wcB&amp;cid=CAAS3QHkaMIJjoNhHdIetONXYafFxIK8wnfKBhjfjhRQNgns8wseG22n1LoYS9U_ocdtBPl</w:t>
              </w:r>
              <w:r w:rsidR="00966766" w:rsidRPr="007C3646">
                <w:rPr>
                  <w:rStyle w:val="a8"/>
                  <w:rFonts w:ascii="Times New Roman" w:hAnsi="Times New Roman"/>
                  <w:b/>
                  <w:sz w:val="20"/>
                  <w:szCs w:val="20"/>
                </w:rPr>
                <w:lastRenderedPageBreak/>
                <w:t>xQuJlTaaaIU5PauAMBjg9eC96NCSaygkMLiOxIeMKbAHpsZkG8ivAOvkX1i2Dfzb1iMHorbTRwjutX7Ca6PjVUTvG_OIFTk16z-AV8jPzNkKQmihI50XC_OofACR1Wm9Bi3WiSDjlG5AVmKSJ4StH4HhoyShbe3a-6ApguwhiqM21XdsLeQPtNQG5rBfRqNeB82mThuap8dlF9qSpPfHO_1wwKLJJ-OxJK_nsVA&amp;cce=2&amp;category=acrcp_v1_32&amp;sig=AOD64_1XUyRPCSzI5ef3TQYrJ7ZshZ8I5Q&amp;ctype=5&amp;q=&amp;nis=4&amp;ved=2ahUKEwiP36vOnvmQAxWM8LsIHV17C3EQ9aACKAB6BAgFEA0&amp;adurl</w:t>
              </w:r>
            </w:hyperlink>
            <w:r w:rsidR="00966766" w:rsidRPr="00966766">
              <w:rPr>
                <w:rFonts w:ascii="Times New Roman" w:hAnsi="Times New Roman"/>
                <w:b/>
                <w:sz w:val="20"/>
                <w:szCs w:val="20"/>
              </w:rPr>
              <w:t>=</w:t>
            </w:r>
          </w:p>
          <w:p w:rsidR="00966766" w:rsidRDefault="00E756EC" w:rsidP="00561647">
            <w:pPr>
              <w:rPr>
                <w:rFonts w:ascii="Times New Roman" w:hAnsi="Times New Roman"/>
                <w:b/>
                <w:sz w:val="20"/>
                <w:szCs w:val="20"/>
              </w:rPr>
            </w:pPr>
            <w:hyperlink r:id="rId29" w:history="1">
              <w:r w:rsidR="00966766" w:rsidRPr="007C3646">
                <w:rPr>
                  <w:rStyle w:val="a8"/>
                  <w:rFonts w:ascii="Times New Roman" w:hAnsi="Times New Roman"/>
                  <w:b/>
                  <w:sz w:val="20"/>
                  <w:szCs w:val="20"/>
                </w:rPr>
                <w:t>https://www.google.com/aclk?sa=L&amp;ai=DChsSEwjulLTOnvmQAxXvl4MHHUaNMQEYACICCAEQDxoCZWY&amp;co=1&amp;ase=2&amp;gclid=Cj0KCQiArOvIBhDLARIsAPwJXOZfCvSprqsamwKaSd8MjZj32kptJhL4c-v7w8XpxpkB9ouwYpv52b0aApYqEALw_wcB&amp;cid=CAAS3QHkaMIJjoNhHdIetONXYafFxIK8wnfKBhjfjhRQNgns8wseG22n1LoYS9U_ocdtBPlxQuJlTaaaIU5PauAMBjg9eC96NCSaygkMLiOxIeMKbAHpsZkG8ivAOvkX1i2Dfzb1iMHorbTRwjutX7Ca6PjVUTvG_OIFTk16z-AV8jPzNkKQmihI50XC_OofACR1Wm9Bi3WiSDjlG5AVmKSJ4StH4HhoyShbe3a-6ApguwhiqM21XdsLeQPtNQG5rBfRqNeB82mThuap8dlF9qSpPfHO_1wwKLJJ-OxJK_nsVA&amp;cce=2&amp;category=acrcp_v1_32&amp;sig=AOD64_3X-qlfujGCcaH8DqeDmYkSMs4UCw&amp;ctype=5&amp;q=&amp;nis=4&amp;ved=2ahUKEwiP36vOnvmQAxWM8LsIHV17C3EQ9aACKAB6BAgFEEA&amp;adurl</w:t>
              </w:r>
            </w:hyperlink>
            <w:r w:rsidR="00966766" w:rsidRPr="00966766">
              <w:rPr>
                <w:rFonts w:ascii="Times New Roman" w:hAnsi="Times New Roman"/>
                <w:b/>
                <w:sz w:val="20"/>
                <w:szCs w:val="20"/>
              </w:rPr>
              <w:t>=</w:t>
            </w:r>
          </w:p>
          <w:p w:rsidR="00966766" w:rsidRPr="00561647" w:rsidRDefault="00E756EC" w:rsidP="00966766">
            <w:pPr>
              <w:rPr>
                <w:rFonts w:ascii="Times New Roman" w:hAnsi="Times New Roman"/>
                <w:b/>
                <w:sz w:val="20"/>
                <w:szCs w:val="20"/>
              </w:rPr>
            </w:pPr>
            <w:hyperlink r:id="rId30" w:history="1">
              <w:r w:rsidR="00C853C7" w:rsidRPr="007C3646">
                <w:rPr>
                  <w:rStyle w:val="a8"/>
                  <w:rFonts w:ascii="Times New Roman" w:hAnsi="Times New Roman"/>
                  <w:b/>
                  <w:sz w:val="20"/>
                  <w:szCs w:val="20"/>
                </w:rPr>
                <w:t>https://allo.ua/ru/usb-flash-drive/usb-flesh-nakopitel-transcend-64gb-jetflash-350-ts64gjf350-313012.html?srsltid=AfmBOoqeoCvaugsUzgeCHFsnQKiWZikxPfnM4HxpWcTMkoWSrR88AsCm</w:t>
              </w:r>
            </w:hyperlink>
          </w:p>
        </w:tc>
        <w:tc>
          <w:tcPr>
            <w:tcW w:w="575" w:type="pct"/>
          </w:tcPr>
          <w:p w:rsidR="00561647" w:rsidRPr="00561647" w:rsidRDefault="00561647" w:rsidP="00966766">
            <w:pPr>
              <w:pBdr>
                <w:top w:val="nil"/>
                <w:left w:val="nil"/>
                <w:bottom w:val="nil"/>
                <w:right w:val="nil"/>
                <w:between w:val="nil"/>
              </w:pBdr>
              <w:tabs>
                <w:tab w:val="left" w:pos="601"/>
              </w:tabs>
              <w:spacing w:line="320" w:lineRule="auto"/>
              <w:jc w:val="center"/>
              <w:rPr>
                <w:rFonts w:ascii="Times New Roman" w:eastAsia="Times New Roman" w:hAnsi="Times New Roman"/>
                <w:color w:val="000000"/>
                <w:lang w:val="ru-RU"/>
              </w:rPr>
            </w:pPr>
            <w:r>
              <w:rPr>
                <w:rFonts w:ascii="Times New Roman" w:eastAsia="Times New Roman" w:hAnsi="Times New Roman"/>
                <w:color w:val="000000"/>
                <w:lang w:val="ru-RU"/>
              </w:rPr>
              <w:lastRenderedPageBreak/>
              <w:t>1</w:t>
            </w:r>
            <w:r w:rsidR="00966766">
              <w:rPr>
                <w:rFonts w:ascii="Times New Roman" w:eastAsia="Times New Roman" w:hAnsi="Times New Roman"/>
                <w:color w:val="000000"/>
                <w:lang w:val="ru-RU"/>
              </w:rPr>
              <w:t>0</w:t>
            </w:r>
          </w:p>
        </w:tc>
        <w:tc>
          <w:tcPr>
            <w:tcW w:w="686" w:type="pct"/>
          </w:tcPr>
          <w:p w:rsidR="00561647" w:rsidRDefault="00C853C7" w:rsidP="002502A1">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Pr>
                <w:rFonts w:ascii="Times New Roman" w:eastAsia="Times New Roman" w:hAnsi="Times New Roman"/>
                <w:color w:val="000000"/>
              </w:rPr>
              <w:t>0,45</w:t>
            </w:r>
          </w:p>
        </w:tc>
        <w:tc>
          <w:tcPr>
            <w:tcW w:w="702" w:type="pct"/>
          </w:tcPr>
          <w:p w:rsidR="00561647" w:rsidRDefault="00C853C7"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Pr>
                <w:rFonts w:ascii="Times New Roman" w:eastAsia="Times New Roman" w:hAnsi="Times New Roman"/>
                <w:color w:val="000000"/>
              </w:rPr>
              <w:t>4,5</w:t>
            </w:r>
          </w:p>
        </w:tc>
      </w:tr>
      <w:tr w:rsidR="00966766" w:rsidRPr="00D45340" w:rsidTr="00B57BB7">
        <w:tc>
          <w:tcPr>
            <w:tcW w:w="3037" w:type="pct"/>
          </w:tcPr>
          <w:p w:rsidR="00966766" w:rsidRDefault="00966766" w:rsidP="00561647">
            <w:pPr>
              <w:rPr>
                <w:rFonts w:ascii="Times New Roman" w:hAnsi="Times New Roman"/>
                <w:b/>
                <w:sz w:val="20"/>
                <w:szCs w:val="20"/>
              </w:rPr>
            </w:pPr>
            <w:r w:rsidRPr="00966766">
              <w:rPr>
                <w:rFonts w:ascii="Times New Roman" w:hAnsi="Times New Roman"/>
                <w:b/>
                <w:sz w:val="20"/>
                <w:szCs w:val="20"/>
              </w:rPr>
              <w:lastRenderedPageBreak/>
              <w:t xml:space="preserve">USB флеш накопичувач </w:t>
            </w:r>
            <w:proofErr w:type="spellStart"/>
            <w:r w:rsidRPr="00966766">
              <w:rPr>
                <w:rFonts w:ascii="Times New Roman" w:hAnsi="Times New Roman"/>
                <w:b/>
                <w:sz w:val="20"/>
                <w:szCs w:val="20"/>
              </w:rPr>
              <w:t>Transcend</w:t>
            </w:r>
            <w:proofErr w:type="spellEnd"/>
            <w:r w:rsidRPr="00966766">
              <w:rPr>
                <w:rFonts w:ascii="Times New Roman" w:hAnsi="Times New Roman"/>
                <w:b/>
                <w:sz w:val="20"/>
                <w:szCs w:val="20"/>
              </w:rPr>
              <w:t xml:space="preserve"> 128GB </w:t>
            </w:r>
            <w:proofErr w:type="spellStart"/>
            <w:r w:rsidRPr="00966766">
              <w:rPr>
                <w:rFonts w:ascii="Times New Roman" w:hAnsi="Times New Roman"/>
                <w:b/>
                <w:sz w:val="20"/>
                <w:szCs w:val="20"/>
              </w:rPr>
              <w:t>JetFlash</w:t>
            </w:r>
            <w:proofErr w:type="spellEnd"/>
            <w:r w:rsidRPr="00966766">
              <w:rPr>
                <w:rFonts w:ascii="Times New Roman" w:hAnsi="Times New Roman"/>
                <w:b/>
                <w:sz w:val="20"/>
                <w:szCs w:val="20"/>
              </w:rPr>
              <w:t xml:space="preserve"> 810 </w:t>
            </w:r>
            <w:proofErr w:type="spellStart"/>
            <w:r w:rsidRPr="00966766">
              <w:rPr>
                <w:rFonts w:ascii="Times New Roman" w:hAnsi="Times New Roman"/>
                <w:b/>
                <w:sz w:val="20"/>
                <w:szCs w:val="20"/>
              </w:rPr>
              <w:t>Rugged</w:t>
            </w:r>
            <w:proofErr w:type="spellEnd"/>
            <w:r w:rsidRPr="00966766">
              <w:rPr>
                <w:rFonts w:ascii="Times New Roman" w:hAnsi="Times New Roman"/>
                <w:b/>
                <w:sz w:val="20"/>
                <w:szCs w:val="20"/>
              </w:rPr>
              <w:t xml:space="preserve"> USB 3.0 (TS128GJF810)</w:t>
            </w:r>
            <w:r>
              <w:rPr>
                <w:rFonts w:ascii="Times New Roman" w:hAnsi="Times New Roman"/>
                <w:b/>
                <w:sz w:val="20"/>
                <w:szCs w:val="20"/>
              </w:rPr>
              <w:t>*</w:t>
            </w:r>
          </w:p>
          <w:p w:rsidR="00C853C7" w:rsidRDefault="00E756EC" w:rsidP="00561647">
            <w:pPr>
              <w:rPr>
                <w:rFonts w:ascii="Times New Roman" w:hAnsi="Times New Roman"/>
                <w:b/>
                <w:sz w:val="20"/>
                <w:szCs w:val="20"/>
              </w:rPr>
            </w:pPr>
            <w:hyperlink r:id="rId31" w:history="1">
              <w:r w:rsidR="00C853C7" w:rsidRPr="007C3646">
                <w:rPr>
                  <w:rStyle w:val="a8"/>
                  <w:rFonts w:ascii="Times New Roman" w:hAnsi="Times New Roman"/>
                  <w:b/>
                  <w:sz w:val="20"/>
                  <w:szCs w:val="20"/>
                </w:rPr>
                <w:t>https://www.google.com/aclk?sa=L&amp;ai=DChsSEwjhyLnxnvmQAxUnqIMHHS27HzEYACICCAEQCxoCZWY&amp;co=1&amp;ase=2&amp;gclid=Cj0KCQiArOvIBhDLARIsAPwJXOZY_8vC7le3Zm-8R1dcW7n-6L1dQLNbBWa4DCPtMMut5quPRc0ikv4aAj2IEALw_wcB&amp;cid=CAASugHkaAov0yw5h1BsqCIV9k2IkhPdlsgu-y53uViOgxxdSWBLiUv5circDrUwv6Ct4Zym5NABSpImpMBdjiovBJJF1SJAVbyS5vryIXuUbagA2OolEBCkFFJ8aX6AuUhYPIr6VsrKuQirs3K9bnw-trok5DetJyHwKJiQM5OEZbI0M7PxzcMfzQ--b2YFEPAUikFKc_jbf_kKMOjXfM74lcz0cow167wv7YGdJxNMvNe79VsEIfqt2PbADbM&amp;cce=2&amp;category=acrcp_v1_32&amp;sig=AOD64_1Ai_ftjzywPzK6-q1XckV4QfuVNg&amp;ctype=5&amp;q=&amp;nis=4&amp;ved=2ahUKEwjMjLHxnvmQAxUyhv0HHUMvBf8Q9aACKAB6BAgEEB8&amp;adurl</w:t>
              </w:r>
            </w:hyperlink>
            <w:r w:rsidR="00C853C7" w:rsidRPr="00C853C7">
              <w:rPr>
                <w:rFonts w:ascii="Times New Roman" w:hAnsi="Times New Roman"/>
                <w:b/>
                <w:sz w:val="20"/>
                <w:szCs w:val="20"/>
              </w:rPr>
              <w:t xml:space="preserve">= </w:t>
            </w:r>
          </w:p>
          <w:p w:rsidR="00C853C7" w:rsidRDefault="00E756EC" w:rsidP="00561647">
            <w:pPr>
              <w:rPr>
                <w:rFonts w:ascii="Times New Roman" w:hAnsi="Times New Roman"/>
                <w:b/>
                <w:sz w:val="20"/>
                <w:szCs w:val="20"/>
              </w:rPr>
            </w:pPr>
            <w:hyperlink r:id="rId32" w:history="1">
              <w:r w:rsidR="007D2D27" w:rsidRPr="007C3646">
                <w:rPr>
                  <w:rStyle w:val="a8"/>
                  <w:rFonts w:ascii="Times New Roman" w:hAnsi="Times New Roman"/>
                  <w:b/>
                  <w:sz w:val="20"/>
                  <w:szCs w:val="20"/>
                </w:rPr>
                <w:t>https://www.google.com/aclk?sa=L&amp;ai=DChsSEwjhyLnxnvmQAxUnqIMHHS27HzEYACICCAEQERoCZWY&amp;co=1&amp;ase=2&amp;gclid=Cj0KCQiArOvIBhDLARIsAPwJXOYW7Ku8Ay-eUcvr914C_lQ-qNeaBH_eF8f4pXBzAcxkBr49PIcAjIAaAoZTEALw_wcB&amp;cid=CAASugHkaAov0yw5h1BsqCIV9k2IkhPdlsgu-y53uViOgxxdSWBLiUv5circDrUwv6Ct4Zym5NABSpImpMBdjiovBJJF1SJAVbyS5vryIXuUbagA2OolEBCkFFJ8aX6AuUhYPIr6VsrKuQirs3K9bnw-trok5DetJyHwKJiQM5OEZbI0M7PxzcMfzQ--b2YFEPAUikFKc_jbf_kKMOjXfM74lcz0cow167wv7YGdJxNMvNe79VsEIfqt2PbADbM&amp;cce=2&amp;category=acrcp_v1_32&amp;sig=AOD64_1nT3BDlt99nLhb7wHqAiwZilj0PA&amp;ctype=5&amp;q=&amp;nis=4&amp;ved=2ahUKEwjMjLH</w:t>
              </w:r>
              <w:r w:rsidR="007D2D27">
                <w:t xml:space="preserve"> </w:t>
              </w:r>
              <w:r w:rsidR="007D2D27" w:rsidRPr="007D2D27">
                <w:rPr>
                  <w:rStyle w:val="a8"/>
                  <w:rFonts w:ascii="Times New Roman" w:hAnsi="Times New Roman"/>
                  <w:b/>
                  <w:sz w:val="20"/>
                  <w:szCs w:val="20"/>
                </w:rPr>
                <w:lastRenderedPageBreak/>
                <w:t xml:space="preserve">https://elmir.ua/usb_flash_drives/usb_flash_drive_128gb_transcend_jetflash_810_blue_ts128gjf810.html </w:t>
              </w:r>
              <w:r w:rsidR="007D2D27" w:rsidRPr="007C3646">
                <w:rPr>
                  <w:rStyle w:val="a8"/>
                  <w:rFonts w:ascii="Times New Roman" w:hAnsi="Times New Roman"/>
                  <w:b/>
                  <w:sz w:val="20"/>
                  <w:szCs w:val="20"/>
                </w:rPr>
                <w:t>xnvmQAxUyhv0HHUMvBf8Q9aACKAB6BAgEEBY&amp;adurl</w:t>
              </w:r>
            </w:hyperlink>
            <w:r w:rsidR="007D2D27" w:rsidRPr="007D2D27">
              <w:rPr>
                <w:rFonts w:ascii="Times New Roman" w:hAnsi="Times New Roman"/>
                <w:b/>
                <w:sz w:val="20"/>
                <w:szCs w:val="20"/>
              </w:rPr>
              <w:t>=</w:t>
            </w:r>
          </w:p>
          <w:p w:rsidR="00966766" w:rsidRPr="00966766" w:rsidRDefault="00E756EC" w:rsidP="00561647">
            <w:pPr>
              <w:rPr>
                <w:rFonts w:ascii="Times New Roman" w:hAnsi="Times New Roman"/>
                <w:b/>
                <w:sz w:val="20"/>
                <w:szCs w:val="20"/>
              </w:rPr>
            </w:pPr>
            <w:hyperlink r:id="rId33" w:history="1">
              <w:r w:rsidR="007D2D27" w:rsidRPr="007C3646">
                <w:rPr>
                  <w:rStyle w:val="a8"/>
                  <w:rFonts w:ascii="Times New Roman" w:hAnsi="Times New Roman"/>
                  <w:b/>
                  <w:sz w:val="20"/>
                  <w:szCs w:val="20"/>
                </w:rPr>
                <w:t>https://elmir.ua/usb_flash_drives/usb_flash_drive_128gb_transcend_jetflash_810_blue_ts128gjf810.html</w:t>
              </w:r>
            </w:hyperlink>
          </w:p>
        </w:tc>
        <w:tc>
          <w:tcPr>
            <w:tcW w:w="575" w:type="pct"/>
          </w:tcPr>
          <w:p w:rsidR="00966766" w:rsidRPr="00966766" w:rsidRDefault="007D2D27"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Pr>
                <w:rFonts w:ascii="Times New Roman" w:eastAsia="Times New Roman" w:hAnsi="Times New Roman"/>
                <w:color w:val="000000"/>
              </w:rPr>
              <w:lastRenderedPageBreak/>
              <w:t>5</w:t>
            </w:r>
          </w:p>
        </w:tc>
        <w:tc>
          <w:tcPr>
            <w:tcW w:w="686" w:type="pct"/>
          </w:tcPr>
          <w:p w:rsidR="00966766" w:rsidRDefault="007D2D27" w:rsidP="002502A1">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Pr>
                <w:rFonts w:ascii="Times New Roman" w:eastAsia="Times New Roman" w:hAnsi="Times New Roman"/>
                <w:color w:val="000000"/>
              </w:rPr>
              <w:t>0,54</w:t>
            </w:r>
          </w:p>
        </w:tc>
        <w:tc>
          <w:tcPr>
            <w:tcW w:w="702" w:type="pct"/>
          </w:tcPr>
          <w:p w:rsidR="00966766" w:rsidRDefault="007D2D27"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Pr>
                <w:rFonts w:ascii="Times New Roman" w:eastAsia="Times New Roman" w:hAnsi="Times New Roman"/>
                <w:color w:val="000000"/>
              </w:rPr>
              <w:t>2,7</w:t>
            </w:r>
          </w:p>
        </w:tc>
      </w:tr>
    </w:tbl>
    <w:p w:rsidR="00B752F6" w:rsidRPr="00B57BB7" w:rsidRDefault="00B57BB7" w:rsidP="00BC0F5E">
      <w:pPr>
        <w:pStyle w:val="a3"/>
        <w:tabs>
          <w:tab w:val="left" w:pos="851"/>
        </w:tabs>
        <w:spacing w:after="0" w:line="240" w:lineRule="auto"/>
        <w:ind w:left="425"/>
        <w:contextualSpacing w:val="0"/>
        <w:rPr>
          <w:rFonts w:ascii="Times New Roman" w:eastAsia="Times New Roman" w:hAnsi="Times New Roman"/>
          <w:lang w:eastAsia="ru-RU"/>
        </w:rPr>
      </w:pPr>
      <w:r w:rsidRPr="00B57BB7">
        <w:rPr>
          <w:rFonts w:ascii="Times New Roman" w:eastAsia="Times New Roman" w:hAnsi="Times New Roman"/>
          <w:lang w:eastAsia="ru-RU"/>
        </w:rPr>
        <w:lastRenderedPageBreak/>
        <w:t>* В разі наявності в даному документі посилань на конкретну торгівельну марку чи фірму, патент, конструкцію або тип предмета закупівлі,  джерело його походження або виробника, після такого посилання слід вважати в наявності вираз «або еквівалент» (технічні характеристики еквіваленту не повинні бути гіршими).</w:t>
      </w:r>
    </w:p>
    <w:p w:rsidR="00231E85" w:rsidRPr="00D45340" w:rsidRDefault="00785701" w:rsidP="00785701">
      <w:pPr>
        <w:tabs>
          <w:tab w:val="left" w:pos="480"/>
        </w:tabs>
        <w:rPr>
          <w:rFonts w:ascii="Times New Roman" w:hAnsi="Times New Roman"/>
          <w:b/>
          <w:bCs/>
          <w:sz w:val="24"/>
          <w:szCs w:val="24"/>
          <w:u w:val="single"/>
        </w:rPr>
      </w:pPr>
      <w:r w:rsidRPr="00D45340">
        <w:rPr>
          <w:rFonts w:ascii="Times New Roman" w:hAnsi="Times New Roman"/>
          <w:b/>
          <w:bCs/>
          <w:sz w:val="24"/>
          <w:szCs w:val="24"/>
          <w:u w:val="single"/>
        </w:rPr>
        <w:t xml:space="preserve">6.Закупівля проводиться відповідно до очікуваної вартості предмета закупівлі на суму </w:t>
      </w:r>
      <w:r w:rsidR="007D2D27">
        <w:rPr>
          <w:rFonts w:ascii="Times New Roman" w:hAnsi="Times New Roman"/>
          <w:b/>
          <w:bCs/>
          <w:sz w:val="24"/>
          <w:szCs w:val="24"/>
          <w:u w:val="single"/>
        </w:rPr>
        <w:t>186 230,00</w:t>
      </w:r>
      <w:r w:rsidRPr="00D45340">
        <w:rPr>
          <w:rFonts w:ascii="Times New Roman" w:hAnsi="Times New Roman"/>
          <w:b/>
          <w:bCs/>
          <w:sz w:val="24"/>
          <w:szCs w:val="24"/>
          <w:u w:val="single"/>
        </w:rPr>
        <w:t xml:space="preserve"> грн.</w:t>
      </w:r>
      <w:bookmarkStart w:id="0" w:name="_GoBack"/>
      <w:bookmarkEnd w:id="0"/>
    </w:p>
    <w:sectPr w:rsidR="00231E85" w:rsidRPr="00D45340" w:rsidSect="00E65618">
      <w:headerReference w:type="default" r:id="rId34"/>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27" w:rsidRDefault="00882127" w:rsidP="009A525D">
      <w:pPr>
        <w:spacing w:after="0" w:line="240" w:lineRule="auto"/>
      </w:pPr>
      <w:r>
        <w:separator/>
      </w:r>
    </w:p>
  </w:endnote>
  <w:endnote w:type="continuationSeparator" w:id="0">
    <w:p w:rsidR="00882127" w:rsidRDefault="00882127" w:rsidP="009A5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27" w:rsidRDefault="00882127" w:rsidP="009A525D">
      <w:pPr>
        <w:spacing w:after="0" w:line="240" w:lineRule="auto"/>
      </w:pPr>
      <w:r>
        <w:separator/>
      </w:r>
    </w:p>
  </w:footnote>
  <w:footnote w:type="continuationSeparator" w:id="0">
    <w:p w:rsidR="00882127" w:rsidRDefault="00882127" w:rsidP="009A52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6EC" w:rsidRDefault="00E756EC" w:rsidP="009A525D">
    <w:pPr>
      <w:pStyle w:val="a9"/>
      <w:jc w:val="center"/>
    </w:pPr>
    <w:r>
      <w:fldChar w:fldCharType="begin"/>
    </w:r>
    <w:r>
      <w:instrText>PAGE   \* MERGEFORMAT</w:instrText>
    </w:r>
    <w:r>
      <w:fldChar w:fldCharType="separate"/>
    </w:r>
    <w:r w:rsidR="004001E6">
      <w:rPr>
        <w:noProof/>
      </w:rPr>
      <w:t>6</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A93295A6"/>
    <w:name w:val="WW8Num5"/>
    <w:lvl w:ilvl="0">
      <w:start w:val="1"/>
      <w:numFmt w:val="decimal"/>
      <w:lvlText w:val="%1."/>
      <w:lvlJc w:val="left"/>
      <w:pPr>
        <w:tabs>
          <w:tab w:val="num" w:pos="360"/>
        </w:tabs>
        <w:ind w:left="360" w:hanging="360"/>
      </w:pPr>
      <w:rPr>
        <w:rFonts w:ascii="Times New Roman" w:eastAsia="Times New Roman" w:hAnsi="Times New Roman" w:cs="Times New Roman" w:hint="default"/>
        <w:b w:val="0"/>
        <w:sz w:val="24"/>
        <w:szCs w:val="24"/>
        <w:lang w:val="uk-UA"/>
      </w:rPr>
    </w:lvl>
    <w:lvl w:ilvl="1">
      <w:start w:val="1"/>
      <w:numFmt w:val="decimal"/>
      <w:lvlText w:val="%1.%2."/>
      <w:lvlJc w:val="left"/>
      <w:pPr>
        <w:tabs>
          <w:tab w:val="num" w:pos="720"/>
        </w:tabs>
        <w:ind w:left="720" w:hanging="720"/>
      </w:pPr>
      <w:rPr>
        <w:rFonts w:ascii="Times New Roman" w:eastAsia="Times New Roman" w:hAnsi="Times New Roman" w:cs="Times New Roman" w:hint="default"/>
        <w:sz w:val="24"/>
        <w:szCs w:val="24"/>
        <w:lang w:val="uk-UA"/>
      </w:rPr>
    </w:lvl>
    <w:lvl w:ilvl="2">
      <w:start w:val="1"/>
      <w:numFmt w:val="decimal"/>
      <w:lvlText w:val="%1.%2.%3."/>
      <w:lvlJc w:val="left"/>
      <w:pPr>
        <w:tabs>
          <w:tab w:val="num" w:pos="720"/>
        </w:tabs>
        <w:ind w:left="720" w:hanging="720"/>
      </w:pPr>
      <w:rPr>
        <w:rFonts w:ascii="Times New Roman" w:eastAsia="Times New Roman" w:hAnsi="Times New Roman" w:cs="Times New Roman" w:hint="default"/>
        <w:sz w:val="24"/>
        <w:szCs w:val="24"/>
        <w:lang w:val="uk-UA"/>
      </w:rPr>
    </w:lvl>
    <w:lvl w:ilvl="3">
      <w:start w:val="1"/>
      <w:numFmt w:val="decimal"/>
      <w:lvlText w:val="%1.%2.%3.%4."/>
      <w:lvlJc w:val="left"/>
      <w:pPr>
        <w:tabs>
          <w:tab w:val="num" w:pos="1080"/>
        </w:tabs>
        <w:ind w:left="1080" w:hanging="1080"/>
      </w:pPr>
      <w:rPr>
        <w:rFonts w:ascii="Times New Roman" w:eastAsia="Times New Roman" w:hAnsi="Times New Roman" w:cs="Times New Roman" w:hint="default"/>
        <w:sz w:val="24"/>
        <w:szCs w:val="24"/>
        <w:lang w:val="uk-UA"/>
      </w:rPr>
    </w:lvl>
    <w:lvl w:ilvl="4">
      <w:start w:val="1"/>
      <w:numFmt w:val="decimal"/>
      <w:lvlText w:val="%1.%2.%3.%4.%5."/>
      <w:lvlJc w:val="left"/>
      <w:pPr>
        <w:tabs>
          <w:tab w:val="num" w:pos="1080"/>
        </w:tabs>
        <w:ind w:left="1080" w:hanging="1080"/>
      </w:pPr>
      <w:rPr>
        <w:rFonts w:ascii="Times New Roman" w:eastAsia="Times New Roman" w:hAnsi="Times New Roman" w:cs="Times New Roman" w:hint="default"/>
        <w:sz w:val="24"/>
        <w:szCs w:val="24"/>
        <w:lang w:val="uk-UA"/>
      </w:rPr>
    </w:lvl>
    <w:lvl w:ilvl="5">
      <w:start w:val="1"/>
      <w:numFmt w:val="decimal"/>
      <w:lvlText w:val="%1.%2.%3.%4.%5.%6."/>
      <w:lvlJc w:val="left"/>
      <w:pPr>
        <w:tabs>
          <w:tab w:val="num" w:pos="1440"/>
        </w:tabs>
        <w:ind w:left="1440" w:hanging="1440"/>
      </w:pPr>
      <w:rPr>
        <w:rFonts w:ascii="Times New Roman" w:eastAsia="Times New Roman" w:hAnsi="Times New Roman" w:cs="Times New Roman" w:hint="default"/>
        <w:sz w:val="24"/>
        <w:szCs w:val="24"/>
        <w:lang w:val="uk-UA"/>
      </w:rPr>
    </w:lvl>
    <w:lvl w:ilvl="6">
      <w:start w:val="1"/>
      <w:numFmt w:val="decimal"/>
      <w:lvlText w:val="%1.%2.%3.%4.%5.%6.%7."/>
      <w:lvlJc w:val="left"/>
      <w:pPr>
        <w:tabs>
          <w:tab w:val="num" w:pos="1440"/>
        </w:tabs>
        <w:ind w:left="1440" w:hanging="1440"/>
      </w:pPr>
      <w:rPr>
        <w:rFonts w:ascii="Times New Roman" w:eastAsia="Times New Roman" w:hAnsi="Times New Roman" w:cs="Times New Roman" w:hint="default"/>
        <w:sz w:val="24"/>
        <w:szCs w:val="24"/>
        <w:lang w:val="uk-UA"/>
      </w:rPr>
    </w:lvl>
    <w:lvl w:ilvl="7">
      <w:start w:val="1"/>
      <w:numFmt w:val="decimal"/>
      <w:lvlText w:val="%1.%2.%3.%4.%5.%6.%7.%8."/>
      <w:lvlJc w:val="left"/>
      <w:pPr>
        <w:tabs>
          <w:tab w:val="num" w:pos="1800"/>
        </w:tabs>
        <w:ind w:left="1800" w:hanging="1800"/>
      </w:pPr>
      <w:rPr>
        <w:rFonts w:ascii="Times New Roman" w:eastAsia="Times New Roman" w:hAnsi="Times New Roman" w:cs="Times New Roman" w:hint="default"/>
        <w:sz w:val="24"/>
        <w:szCs w:val="24"/>
        <w:lang w:val="uk-UA"/>
      </w:rPr>
    </w:lvl>
    <w:lvl w:ilvl="8">
      <w:start w:val="1"/>
      <w:numFmt w:val="decimal"/>
      <w:lvlText w:val="%1.%2.%3.%4.%5.%6.%7.%8.%9."/>
      <w:lvlJc w:val="left"/>
      <w:pPr>
        <w:tabs>
          <w:tab w:val="num" w:pos="1800"/>
        </w:tabs>
        <w:ind w:left="1800" w:hanging="1800"/>
      </w:pPr>
      <w:rPr>
        <w:rFonts w:ascii="Times New Roman" w:eastAsia="Times New Roman" w:hAnsi="Times New Roman" w:cs="Times New Roman" w:hint="default"/>
        <w:sz w:val="24"/>
        <w:szCs w:val="24"/>
        <w:lang w:val="uk-UA"/>
      </w:rPr>
    </w:lvl>
  </w:abstractNum>
  <w:abstractNum w:abstractNumId="1">
    <w:nsid w:val="02AB76B1"/>
    <w:multiLevelType w:val="hybridMultilevel"/>
    <w:tmpl w:val="922075EC"/>
    <w:lvl w:ilvl="0" w:tplc="A3741C7E">
      <w:start w:val="1"/>
      <w:numFmt w:val="bullet"/>
      <w:lvlText w:val="-"/>
      <w:lvlJc w:val="left"/>
      <w:pPr>
        <w:ind w:left="1429"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nsid w:val="24173EF5"/>
    <w:multiLevelType w:val="hybridMultilevel"/>
    <w:tmpl w:val="0F14C10E"/>
    <w:lvl w:ilvl="0" w:tplc="7AD83A36">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2D393241"/>
    <w:multiLevelType w:val="hybridMultilevel"/>
    <w:tmpl w:val="B25E3A08"/>
    <w:lvl w:ilvl="0" w:tplc="ED92A34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nsid w:val="4D643211"/>
    <w:multiLevelType w:val="hybridMultilevel"/>
    <w:tmpl w:val="4330115C"/>
    <w:lvl w:ilvl="0" w:tplc="04190001">
      <w:start w:val="1"/>
      <w:numFmt w:val="bullet"/>
      <w:lvlText w:val=""/>
      <w:lvlJc w:val="left"/>
      <w:pPr>
        <w:ind w:left="578" w:hanging="360"/>
      </w:pPr>
      <w:rPr>
        <w:rFonts w:ascii="Symbol" w:hAnsi="Symbol" w:hint="default"/>
      </w:rPr>
    </w:lvl>
    <w:lvl w:ilvl="1" w:tplc="04190003">
      <w:start w:val="1"/>
      <w:numFmt w:val="bullet"/>
      <w:lvlText w:val="o"/>
      <w:lvlJc w:val="left"/>
      <w:pPr>
        <w:ind w:left="1298" w:hanging="360"/>
      </w:pPr>
      <w:rPr>
        <w:rFonts w:ascii="Courier New" w:hAnsi="Courier New" w:cs="Courier New" w:hint="default"/>
      </w:rPr>
    </w:lvl>
    <w:lvl w:ilvl="2" w:tplc="04190005">
      <w:start w:val="1"/>
      <w:numFmt w:val="bullet"/>
      <w:lvlText w:val=""/>
      <w:lvlJc w:val="left"/>
      <w:pPr>
        <w:ind w:left="2018" w:hanging="360"/>
      </w:pPr>
      <w:rPr>
        <w:rFonts w:ascii="Wingdings" w:hAnsi="Wingdings" w:hint="default"/>
      </w:rPr>
    </w:lvl>
    <w:lvl w:ilvl="3" w:tplc="04190001">
      <w:start w:val="1"/>
      <w:numFmt w:val="bullet"/>
      <w:lvlText w:val=""/>
      <w:lvlJc w:val="left"/>
      <w:pPr>
        <w:ind w:left="2738" w:hanging="360"/>
      </w:pPr>
      <w:rPr>
        <w:rFonts w:ascii="Symbol" w:hAnsi="Symbol" w:hint="default"/>
      </w:rPr>
    </w:lvl>
    <w:lvl w:ilvl="4" w:tplc="04190003">
      <w:start w:val="1"/>
      <w:numFmt w:val="bullet"/>
      <w:lvlText w:val="o"/>
      <w:lvlJc w:val="left"/>
      <w:pPr>
        <w:ind w:left="3458" w:hanging="360"/>
      </w:pPr>
      <w:rPr>
        <w:rFonts w:ascii="Courier New" w:hAnsi="Courier New" w:cs="Courier New" w:hint="default"/>
      </w:rPr>
    </w:lvl>
    <w:lvl w:ilvl="5" w:tplc="04190005">
      <w:start w:val="1"/>
      <w:numFmt w:val="bullet"/>
      <w:lvlText w:val=""/>
      <w:lvlJc w:val="left"/>
      <w:pPr>
        <w:ind w:left="4178" w:hanging="360"/>
      </w:pPr>
      <w:rPr>
        <w:rFonts w:ascii="Wingdings" w:hAnsi="Wingdings" w:hint="default"/>
      </w:rPr>
    </w:lvl>
    <w:lvl w:ilvl="6" w:tplc="04190001">
      <w:start w:val="1"/>
      <w:numFmt w:val="bullet"/>
      <w:lvlText w:val=""/>
      <w:lvlJc w:val="left"/>
      <w:pPr>
        <w:ind w:left="4898" w:hanging="360"/>
      </w:pPr>
      <w:rPr>
        <w:rFonts w:ascii="Symbol" w:hAnsi="Symbol" w:hint="default"/>
      </w:rPr>
    </w:lvl>
    <w:lvl w:ilvl="7" w:tplc="04190003">
      <w:start w:val="1"/>
      <w:numFmt w:val="bullet"/>
      <w:lvlText w:val="o"/>
      <w:lvlJc w:val="left"/>
      <w:pPr>
        <w:ind w:left="5618" w:hanging="360"/>
      </w:pPr>
      <w:rPr>
        <w:rFonts w:ascii="Courier New" w:hAnsi="Courier New" w:cs="Courier New" w:hint="default"/>
      </w:rPr>
    </w:lvl>
    <w:lvl w:ilvl="8" w:tplc="04190005">
      <w:start w:val="1"/>
      <w:numFmt w:val="bullet"/>
      <w:lvlText w:val=""/>
      <w:lvlJc w:val="left"/>
      <w:pPr>
        <w:ind w:left="6338" w:hanging="360"/>
      </w:pPr>
      <w:rPr>
        <w:rFonts w:ascii="Wingdings" w:hAnsi="Wingdings" w:hint="default"/>
      </w:rPr>
    </w:lvl>
  </w:abstractNum>
  <w:abstractNum w:abstractNumId="6">
    <w:nsid w:val="53B20EB9"/>
    <w:multiLevelType w:val="hybridMultilevel"/>
    <w:tmpl w:val="FCBC59FC"/>
    <w:lvl w:ilvl="0" w:tplc="73A29C64">
      <w:start w:val="1"/>
      <w:numFmt w:val="bullet"/>
      <w:lvlText w:val="­"/>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561E76E7"/>
    <w:multiLevelType w:val="hybridMultilevel"/>
    <w:tmpl w:val="AB52D8D6"/>
    <w:lvl w:ilvl="0" w:tplc="04190001">
      <w:start w:val="1"/>
      <w:numFmt w:val="bullet"/>
      <w:lvlText w:val=""/>
      <w:lvlJc w:val="left"/>
      <w:pPr>
        <w:ind w:left="777" w:hanging="360"/>
      </w:pPr>
      <w:rPr>
        <w:rFonts w:ascii="Symbol" w:hAnsi="Symbol" w:hint="default"/>
      </w:rPr>
    </w:lvl>
    <w:lvl w:ilvl="1" w:tplc="04190003">
      <w:start w:val="1"/>
      <w:numFmt w:val="bullet"/>
      <w:lvlText w:val="o"/>
      <w:lvlJc w:val="left"/>
      <w:pPr>
        <w:ind w:left="1497" w:hanging="360"/>
      </w:pPr>
      <w:rPr>
        <w:rFonts w:ascii="Courier New" w:hAnsi="Courier New" w:cs="Courier New" w:hint="default"/>
      </w:rPr>
    </w:lvl>
    <w:lvl w:ilvl="2" w:tplc="04190005">
      <w:start w:val="1"/>
      <w:numFmt w:val="bullet"/>
      <w:lvlText w:val=""/>
      <w:lvlJc w:val="left"/>
      <w:pPr>
        <w:ind w:left="2217" w:hanging="360"/>
      </w:pPr>
      <w:rPr>
        <w:rFonts w:ascii="Wingdings" w:hAnsi="Wingdings" w:hint="default"/>
      </w:rPr>
    </w:lvl>
    <w:lvl w:ilvl="3" w:tplc="04190001">
      <w:start w:val="1"/>
      <w:numFmt w:val="bullet"/>
      <w:lvlText w:val=""/>
      <w:lvlJc w:val="left"/>
      <w:pPr>
        <w:ind w:left="2937" w:hanging="360"/>
      </w:pPr>
      <w:rPr>
        <w:rFonts w:ascii="Symbol" w:hAnsi="Symbol" w:hint="default"/>
      </w:rPr>
    </w:lvl>
    <w:lvl w:ilvl="4" w:tplc="04190003">
      <w:start w:val="1"/>
      <w:numFmt w:val="bullet"/>
      <w:lvlText w:val="o"/>
      <w:lvlJc w:val="left"/>
      <w:pPr>
        <w:ind w:left="3657" w:hanging="360"/>
      </w:pPr>
      <w:rPr>
        <w:rFonts w:ascii="Courier New" w:hAnsi="Courier New" w:cs="Courier New" w:hint="default"/>
      </w:rPr>
    </w:lvl>
    <w:lvl w:ilvl="5" w:tplc="04190005">
      <w:start w:val="1"/>
      <w:numFmt w:val="bullet"/>
      <w:lvlText w:val=""/>
      <w:lvlJc w:val="left"/>
      <w:pPr>
        <w:ind w:left="4377" w:hanging="360"/>
      </w:pPr>
      <w:rPr>
        <w:rFonts w:ascii="Wingdings" w:hAnsi="Wingdings" w:hint="default"/>
      </w:rPr>
    </w:lvl>
    <w:lvl w:ilvl="6" w:tplc="04190001">
      <w:start w:val="1"/>
      <w:numFmt w:val="bullet"/>
      <w:lvlText w:val=""/>
      <w:lvlJc w:val="left"/>
      <w:pPr>
        <w:ind w:left="5097" w:hanging="360"/>
      </w:pPr>
      <w:rPr>
        <w:rFonts w:ascii="Symbol" w:hAnsi="Symbol" w:hint="default"/>
      </w:rPr>
    </w:lvl>
    <w:lvl w:ilvl="7" w:tplc="04190003">
      <w:start w:val="1"/>
      <w:numFmt w:val="bullet"/>
      <w:lvlText w:val="o"/>
      <w:lvlJc w:val="left"/>
      <w:pPr>
        <w:ind w:left="5817" w:hanging="360"/>
      </w:pPr>
      <w:rPr>
        <w:rFonts w:ascii="Courier New" w:hAnsi="Courier New" w:cs="Courier New" w:hint="default"/>
      </w:rPr>
    </w:lvl>
    <w:lvl w:ilvl="8" w:tplc="04190005">
      <w:start w:val="1"/>
      <w:numFmt w:val="bullet"/>
      <w:lvlText w:val=""/>
      <w:lvlJc w:val="left"/>
      <w:pPr>
        <w:ind w:left="6537" w:hanging="360"/>
      </w:pPr>
      <w:rPr>
        <w:rFonts w:ascii="Wingdings" w:hAnsi="Wingdings" w:hint="default"/>
      </w:rPr>
    </w:lvl>
  </w:abstractNum>
  <w:abstractNum w:abstractNumId="8">
    <w:nsid w:val="566F3AD2"/>
    <w:multiLevelType w:val="hybridMultilevel"/>
    <w:tmpl w:val="E36E7690"/>
    <w:lvl w:ilvl="0" w:tplc="2E6C43D6">
      <w:start w:val="2"/>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nsid w:val="63481DC1"/>
    <w:multiLevelType w:val="multilevel"/>
    <w:tmpl w:val="6F30F506"/>
    <w:lvl w:ilvl="0">
      <w:start w:val="1"/>
      <w:numFmt w:val="decimal"/>
      <w:lvlText w:val="%1"/>
      <w:lvlJc w:val="left"/>
      <w:pPr>
        <w:ind w:left="360" w:hanging="360"/>
      </w:pPr>
    </w:lvl>
    <w:lvl w:ilvl="1">
      <w:start w:val="1"/>
      <w:numFmt w:val="decimal"/>
      <w:lvlText w:val="%1.%2"/>
      <w:lvlJc w:val="left"/>
      <w:pPr>
        <w:ind w:left="417" w:hanging="360"/>
      </w:pPr>
    </w:lvl>
    <w:lvl w:ilvl="2">
      <w:start w:val="1"/>
      <w:numFmt w:val="decimal"/>
      <w:lvlText w:val="%1.%2.%3"/>
      <w:lvlJc w:val="left"/>
      <w:pPr>
        <w:ind w:left="834" w:hanging="720"/>
      </w:pPr>
    </w:lvl>
    <w:lvl w:ilvl="3">
      <w:start w:val="1"/>
      <w:numFmt w:val="decimal"/>
      <w:lvlText w:val="%1.%2.%3.%4"/>
      <w:lvlJc w:val="left"/>
      <w:pPr>
        <w:ind w:left="891" w:hanging="720"/>
      </w:pPr>
    </w:lvl>
    <w:lvl w:ilvl="4">
      <w:start w:val="1"/>
      <w:numFmt w:val="decimal"/>
      <w:lvlText w:val="%1.%2.%3.%4.%5"/>
      <w:lvlJc w:val="left"/>
      <w:pPr>
        <w:ind w:left="1308" w:hanging="1080"/>
      </w:pPr>
    </w:lvl>
    <w:lvl w:ilvl="5">
      <w:start w:val="1"/>
      <w:numFmt w:val="decimal"/>
      <w:lvlText w:val="%1.%2.%3.%4.%5.%6"/>
      <w:lvlJc w:val="left"/>
      <w:pPr>
        <w:ind w:left="1365" w:hanging="1080"/>
      </w:pPr>
    </w:lvl>
    <w:lvl w:ilvl="6">
      <w:start w:val="1"/>
      <w:numFmt w:val="decimal"/>
      <w:lvlText w:val="%1.%2.%3.%4.%5.%6.%7"/>
      <w:lvlJc w:val="left"/>
      <w:pPr>
        <w:ind w:left="1782" w:hanging="1440"/>
      </w:pPr>
    </w:lvl>
    <w:lvl w:ilvl="7">
      <w:start w:val="1"/>
      <w:numFmt w:val="decimal"/>
      <w:lvlText w:val="%1.%2.%3.%4.%5.%6.%7.%8"/>
      <w:lvlJc w:val="left"/>
      <w:pPr>
        <w:ind w:left="1839" w:hanging="1440"/>
      </w:pPr>
    </w:lvl>
    <w:lvl w:ilvl="8">
      <w:start w:val="1"/>
      <w:numFmt w:val="decimal"/>
      <w:lvlText w:val="%1.%2.%3.%4.%5.%6.%7.%8.%9"/>
      <w:lvlJc w:val="left"/>
      <w:pPr>
        <w:ind w:left="1896" w:hanging="1440"/>
      </w:pPr>
    </w:lvl>
  </w:abstractNum>
  <w:abstractNum w:abstractNumId="10">
    <w:nsid w:val="778D30C5"/>
    <w:multiLevelType w:val="hybridMultilevel"/>
    <w:tmpl w:val="DB08774A"/>
    <w:lvl w:ilvl="0" w:tplc="04190001">
      <w:start w:val="1"/>
      <w:numFmt w:val="bullet"/>
      <w:lvlText w:val=""/>
      <w:lvlJc w:val="left"/>
      <w:pPr>
        <w:ind w:left="720" w:hanging="360"/>
      </w:pPr>
      <w:rPr>
        <w:rFonts w:ascii="Symbol" w:hAnsi="Symbol" w:hint="default"/>
      </w:rPr>
    </w:lvl>
    <w:lvl w:ilvl="1" w:tplc="B1164D7C">
      <w:start w:val="4"/>
      <w:numFmt w:val="bullet"/>
      <w:lvlText w:val="•"/>
      <w:lvlJc w:val="left"/>
      <w:pPr>
        <w:ind w:left="1440" w:hanging="360"/>
      </w:pPr>
      <w:rPr>
        <w:rFonts w:ascii="Times New Roman" w:eastAsia="Calibri"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7CB740AF"/>
    <w:multiLevelType w:val="hybridMultilevel"/>
    <w:tmpl w:val="A7DE7F5A"/>
    <w:lvl w:ilvl="0" w:tplc="A62A3A3E">
      <w:start w:val="11"/>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4"/>
  </w:num>
  <w:num w:numId="2">
    <w:abstractNumId w:val="6"/>
  </w:num>
  <w:num w:numId="3">
    <w:abstractNumId w:val="1"/>
  </w:num>
  <w:num w:numId="4">
    <w:abstractNumId w:val="3"/>
  </w:num>
  <w:num w:numId="5">
    <w:abstractNumId w:val="2"/>
  </w:num>
  <w:num w:numId="6">
    <w:abstractNumId w:val="11"/>
  </w:num>
  <w:num w:numId="7">
    <w:abstractNumId w:val="10"/>
  </w:num>
  <w:num w:numId="8">
    <w:abstractNumId w:val="5"/>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F80"/>
    <w:rsid w:val="000210D2"/>
    <w:rsid w:val="00036E5C"/>
    <w:rsid w:val="00052530"/>
    <w:rsid w:val="000720EB"/>
    <w:rsid w:val="00077096"/>
    <w:rsid w:val="00092A20"/>
    <w:rsid w:val="000A6027"/>
    <w:rsid w:val="000A64CF"/>
    <w:rsid w:val="000B1F80"/>
    <w:rsid w:val="000C58C4"/>
    <w:rsid w:val="000C63E5"/>
    <w:rsid w:val="000D292C"/>
    <w:rsid w:val="000E1144"/>
    <w:rsid w:val="000F5DEE"/>
    <w:rsid w:val="00110561"/>
    <w:rsid w:val="00111485"/>
    <w:rsid w:val="001130F8"/>
    <w:rsid w:val="001436C9"/>
    <w:rsid w:val="00154A0E"/>
    <w:rsid w:val="00231E85"/>
    <w:rsid w:val="002502A1"/>
    <w:rsid w:val="00251014"/>
    <w:rsid w:val="0025477A"/>
    <w:rsid w:val="00274606"/>
    <w:rsid w:val="0030011B"/>
    <w:rsid w:val="003055A2"/>
    <w:rsid w:val="00331D01"/>
    <w:rsid w:val="00354837"/>
    <w:rsid w:val="0036602B"/>
    <w:rsid w:val="00370C4C"/>
    <w:rsid w:val="003C459C"/>
    <w:rsid w:val="003D1EDF"/>
    <w:rsid w:val="003E5B52"/>
    <w:rsid w:val="003E63AD"/>
    <w:rsid w:val="004001E6"/>
    <w:rsid w:val="00411B87"/>
    <w:rsid w:val="00416101"/>
    <w:rsid w:val="00442F4C"/>
    <w:rsid w:val="00454443"/>
    <w:rsid w:val="00464124"/>
    <w:rsid w:val="004742A6"/>
    <w:rsid w:val="00481229"/>
    <w:rsid w:val="004A362D"/>
    <w:rsid w:val="004C38DE"/>
    <w:rsid w:val="004E551D"/>
    <w:rsid w:val="004E5B85"/>
    <w:rsid w:val="00501BB8"/>
    <w:rsid w:val="00514230"/>
    <w:rsid w:val="0051540B"/>
    <w:rsid w:val="00516B6D"/>
    <w:rsid w:val="00517B37"/>
    <w:rsid w:val="005558F6"/>
    <w:rsid w:val="00561647"/>
    <w:rsid w:val="005621FD"/>
    <w:rsid w:val="00575E3F"/>
    <w:rsid w:val="00595B53"/>
    <w:rsid w:val="005A0BE9"/>
    <w:rsid w:val="005B1643"/>
    <w:rsid w:val="005B343F"/>
    <w:rsid w:val="005B4FA4"/>
    <w:rsid w:val="005C74E3"/>
    <w:rsid w:val="005D5A9D"/>
    <w:rsid w:val="005E1925"/>
    <w:rsid w:val="00600A15"/>
    <w:rsid w:val="006124A8"/>
    <w:rsid w:val="006229F0"/>
    <w:rsid w:val="00624C45"/>
    <w:rsid w:val="006543F1"/>
    <w:rsid w:val="006A1BE5"/>
    <w:rsid w:val="006B0457"/>
    <w:rsid w:val="006B4168"/>
    <w:rsid w:val="006C340E"/>
    <w:rsid w:val="006C4DEA"/>
    <w:rsid w:val="006D38DB"/>
    <w:rsid w:val="006E22BA"/>
    <w:rsid w:val="007010F6"/>
    <w:rsid w:val="00713CD7"/>
    <w:rsid w:val="00726CDF"/>
    <w:rsid w:val="007276BB"/>
    <w:rsid w:val="00745AE2"/>
    <w:rsid w:val="00763A81"/>
    <w:rsid w:val="00767F7D"/>
    <w:rsid w:val="00785701"/>
    <w:rsid w:val="007906E0"/>
    <w:rsid w:val="007D2D27"/>
    <w:rsid w:val="007D35D8"/>
    <w:rsid w:val="007F3101"/>
    <w:rsid w:val="007F4733"/>
    <w:rsid w:val="00814D48"/>
    <w:rsid w:val="00821AD1"/>
    <w:rsid w:val="00827CFD"/>
    <w:rsid w:val="0083510B"/>
    <w:rsid w:val="00835FB4"/>
    <w:rsid w:val="0085651B"/>
    <w:rsid w:val="00882127"/>
    <w:rsid w:val="008B26F8"/>
    <w:rsid w:val="008C2D15"/>
    <w:rsid w:val="008C3D1E"/>
    <w:rsid w:val="008C5800"/>
    <w:rsid w:val="008C77E7"/>
    <w:rsid w:val="008E189B"/>
    <w:rsid w:val="008E50A2"/>
    <w:rsid w:val="008E61E5"/>
    <w:rsid w:val="00920027"/>
    <w:rsid w:val="00931D71"/>
    <w:rsid w:val="00937D42"/>
    <w:rsid w:val="0095078B"/>
    <w:rsid w:val="00963E2D"/>
    <w:rsid w:val="00966766"/>
    <w:rsid w:val="00966E21"/>
    <w:rsid w:val="00967420"/>
    <w:rsid w:val="00984E9E"/>
    <w:rsid w:val="00987001"/>
    <w:rsid w:val="00990A2D"/>
    <w:rsid w:val="009A525D"/>
    <w:rsid w:val="009B1FEB"/>
    <w:rsid w:val="009B4545"/>
    <w:rsid w:val="009B6C68"/>
    <w:rsid w:val="009D413E"/>
    <w:rsid w:val="009D4FBF"/>
    <w:rsid w:val="009E531C"/>
    <w:rsid w:val="00A024C3"/>
    <w:rsid w:val="00A14C1A"/>
    <w:rsid w:val="00A37BC6"/>
    <w:rsid w:val="00A52FC9"/>
    <w:rsid w:val="00A83726"/>
    <w:rsid w:val="00AA5452"/>
    <w:rsid w:val="00AD63A6"/>
    <w:rsid w:val="00B12373"/>
    <w:rsid w:val="00B13793"/>
    <w:rsid w:val="00B17519"/>
    <w:rsid w:val="00B31A1B"/>
    <w:rsid w:val="00B57BB7"/>
    <w:rsid w:val="00B6060F"/>
    <w:rsid w:val="00B65B60"/>
    <w:rsid w:val="00B752F6"/>
    <w:rsid w:val="00B923E3"/>
    <w:rsid w:val="00BC0F5E"/>
    <w:rsid w:val="00BF1513"/>
    <w:rsid w:val="00BF32AE"/>
    <w:rsid w:val="00BF6267"/>
    <w:rsid w:val="00C27536"/>
    <w:rsid w:val="00C55C00"/>
    <w:rsid w:val="00C62461"/>
    <w:rsid w:val="00C62753"/>
    <w:rsid w:val="00C67C02"/>
    <w:rsid w:val="00C819C9"/>
    <w:rsid w:val="00C81FAE"/>
    <w:rsid w:val="00C853C7"/>
    <w:rsid w:val="00CB0FAA"/>
    <w:rsid w:val="00CC3087"/>
    <w:rsid w:val="00CD449D"/>
    <w:rsid w:val="00D10FDF"/>
    <w:rsid w:val="00D20043"/>
    <w:rsid w:val="00D30530"/>
    <w:rsid w:val="00D31F24"/>
    <w:rsid w:val="00D417A2"/>
    <w:rsid w:val="00D45340"/>
    <w:rsid w:val="00D9634E"/>
    <w:rsid w:val="00DC1342"/>
    <w:rsid w:val="00DD00C2"/>
    <w:rsid w:val="00DD41F6"/>
    <w:rsid w:val="00DE12BB"/>
    <w:rsid w:val="00E04BF4"/>
    <w:rsid w:val="00E1171B"/>
    <w:rsid w:val="00E1397F"/>
    <w:rsid w:val="00E14721"/>
    <w:rsid w:val="00E33FD8"/>
    <w:rsid w:val="00E61B01"/>
    <w:rsid w:val="00E65618"/>
    <w:rsid w:val="00E756EC"/>
    <w:rsid w:val="00EC6D60"/>
    <w:rsid w:val="00EC7002"/>
    <w:rsid w:val="00EE633C"/>
    <w:rsid w:val="00EE6A2D"/>
    <w:rsid w:val="00EE74B4"/>
    <w:rsid w:val="00EF6DFE"/>
    <w:rsid w:val="00F21C12"/>
    <w:rsid w:val="00F33F94"/>
    <w:rsid w:val="00F61527"/>
    <w:rsid w:val="00F72E61"/>
    <w:rsid w:val="00F81354"/>
    <w:rsid w:val="00F81C73"/>
    <w:rsid w:val="00F857A8"/>
    <w:rsid w:val="00F908AD"/>
    <w:rsid w:val="00FC4AA4"/>
    <w:rsid w:val="00FE07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E3F"/>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0B1F80"/>
    <w:pPr>
      <w:ind w:left="720"/>
      <w:contextualSpacing/>
    </w:pPr>
    <w:rPr>
      <w:sz w:val="20"/>
      <w:szCs w:val="20"/>
    </w:rPr>
  </w:style>
  <w:style w:type="character" w:customStyle="1" w:styleId="a4">
    <w:name w:val="Абзац списка Знак"/>
    <w:link w:val="a3"/>
    <w:uiPriority w:val="34"/>
    <w:locked/>
    <w:rsid w:val="000B1F80"/>
    <w:rPr>
      <w:rFonts w:ascii="Calibri" w:eastAsia="Calibri" w:hAnsi="Calibri" w:cs="Times New Roman"/>
    </w:rPr>
  </w:style>
  <w:style w:type="paragraph" w:customStyle="1" w:styleId="12">
    <w:name w:val="ОТ_Дог_12"/>
    <w:basedOn w:val="a"/>
    <w:link w:val="120"/>
    <w:rsid w:val="00931D71"/>
    <w:pPr>
      <w:widowControl w:val="0"/>
      <w:autoSpaceDE w:val="0"/>
      <w:autoSpaceDN w:val="0"/>
      <w:adjustRightInd w:val="0"/>
      <w:spacing w:after="0" w:line="240" w:lineRule="auto"/>
      <w:ind w:firstLine="567"/>
      <w:jc w:val="both"/>
    </w:pPr>
    <w:rPr>
      <w:rFonts w:ascii="Times New Roman" w:eastAsia="Times New Roman" w:hAnsi="Times New Roman"/>
      <w:sz w:val="24"/>
      <w:szCs w:val="24"/>
    </w:rPr>
  </w:style>
  <w:style w:type="character" w:customStyle="1" w:styleId="120">
    <w:name w:val="ОТ_Дог_12 Знак"/>
    <w:link w:val="12"/>
    <w:rsid w:val="00931D71"/>
    <w:rPr>
      <w:rFonts w:ascii="Times New Roman" w:eastAsia="Times New Roman" w:hAnsi="Times New Roman" w:cs="Times New Roman CYR"/>
      <w:sz w:val="24"/>
      <w:szCs w:val="24"/>
      <w:lang w:val="uk-UA"/>
    </w:rPr>
  </w:style>
  <w:style w:type="paragraph" w:styleId="a5">
    <w:name w:val="Normal (Web)"/>
    <w:aliases w:val="Обычный (Интернет),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Web), Знак2,Знак2"/>
    <w:basedOn w:val="a"/>
    <w:link w:val="a6"/>
    <w:qFormat/>
    <w:rsid w:val="00931D71"/>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7">
    <w:name w:val="a"/>
    <w:basedOn w:val="a"/>
    <w:rsid w:val="00931D71"/>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8">
    <w:name w:val="Hyperlink"/>
    <w:rsid w:val="004742A6"/>
    <w:rPr>
      <w:color w:val="0000FF"/>
      <w:u w:val="single"/>
    </w:rPr>
  </w:style>
  <w:style w:type="paragraph" w:styleId="a9">
    <w:name w:val="header"/>
    <w:basedOn w:val="a"/>
    <w:link w:val="aa"/>
    <w:uiPriority w:val="99"/>
    <w:unhideWhenUsed/>
    <w:rsid w:val="009A525D"/>
    <w:pPr>
      <w:tabs>
        <w:tab w:val="center" w:pos="4844"/>
        <w:tab w:val="right" w:pos="9689"/>
      </w:tabs>
    </w:pPr>
  </w:style>
  <w:style w:type="character" w:customStyle="1" w:styleId="aa">
    <w:name w:val="Верхний колонтитул Знак"/>
    <w:link w:val="a9"/>
    <w:uiPriority w:val="99"/>
    <w:rsid w:val="009A525D"/>
    <w:rPr>
      <w:sz w:val="22"/>
      <w:szCs w:val="22"/>
      <w:lang w:eastAsia="en-US"/>
    </w:rPr>
  </w:style>
  <w:style w:type="paragraph" w:styleId="ab">
    <w:name w:val="footer"/>
    <w:basedOn w:val="a"/>
    <w:link w:val="ac"/>
    <w:uiPriority w:val="99"/>
    <w:unhideWhenUsed/>
    <w:rsid w:val="009A525D"/>
    <w:pPr>
      <w:tabs>
        <w:tab w:val="center" w:pos="4844"/>
        <w:tab w:val="right" w:pos="9689"/>
      </w:tabs>
    </w:pPr>
  </w:style>
  <w:style w:type="character" w:customStyle="1" w:styleId="ac">
    <w:name w:val="Нижний колонтитул Знак"/>
    <w:link w:val="ab"/>
    <w:uiPriority w:val="99"/>
    <w:rsid w:val="009A525D"/>
    <w:rPr>
      <w:sz w:val="22"/>
      <w:szCs w:val="22"/>
      <w:lang w:eastAsia="en-US"/>
    </w:rPr>
  </w:style>
  <w:style w:type="character" w:customStyle="1" w:styleId="a6">
    <w:name w:val="Обычный (веб) Знак"/>
    <w:aliases w:val="Обычный (Интернет)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locked/>
    <w:rsid w:val="00F81354"/>
    <w:rPr>
      <w:rFonts w:ascii="Times New Roman" w:eastAsia="Times New Roman" w:hAnsi="Times New Roman"/>
      <w:sz w:val="24"/>
      <w:szCs w:val="24"/>
    </w:rPr>
  </w:style>
  <w:style w:type="paragraph" w:styleId="ad">
    <w:name w:val="Balloon Text"/>
    <w:basedOn w:val="a"/>
    <w:link w:val="ae"/>
    <w:uiPriority w:val="99"/>
    <w:semiHidden/>
    <w:unhideWhenUsed/>
    <w:rsid w:val="00516B6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516B6D"/>
    <w:rPr>
      <w:rFonts w:ascii="Segoe UI" w:hAnsi="Segoe UI" w:cs="Segoe UI"/>
      <w:sz w:val="18"/>
      <w:szCs w:val="18"/>
      <w:lang w:val="uk-UA" w:eastAsia="en-US"/>
    </w:rPr>
  </w:style>
  <w:style w:type="paragraph" w:styleId="af">
    <w:name w:val="No Spacing"/>
    <w:uiPriority w:val="1"/>
    <w:qFormat/>
    <w:rsid w:val="00231E85"/>
    <w:rPr>
      <w:rFonts w:asciiTheme="minorHAnsi" w:eastAsiaTheme="minorHAnsi" w:hAnsiTheme="minorHAnsi" w:cstheme="minorBidi"/>
      <w:sz w:val="22"/>
      <w:szCs w:val="22"/>
      <w:lang w:eastAsia="en-US"/>
    </w:rPr>
  </w:style>
  <w:style w:type="character" w:styleId="af0">
    <w:name w:val="FollowedHyperlink"/>
    <w:basedOn w:val="a0"/>
    <w:uiPriority w:val="99"/>
    <w:semiHidden/>
    <w:unhideWhenUsed/>
    <w:rsid w:val="009E531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E3F"/>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0B1F80"/>
    <w:pPr>
      <w:ind w:left="720"/>
      <w:contextualSpacing/>
    </w:pPr>
    <w:rPr>
      <w:sz w:val="20"/>
      <w:szCs w:val="20"/>
    </w:rPr>
  </w:style>
  <w:style w:type="character" w:customStyle="1" w:styleId="a4">
    <w:name w:val="Абзац списка Знак"/>
    <w:link w:val="a3"/>
    <w:uiPriority w:val="34"/>
    <w:locked/>
    <w:rsid w:val="000B1F80"/>
    <w:rPr>
      <w:rFonts w:ascii="Calibri" w:eastAsia="Calibri" w:hAnsi="Calibri" w:cs="Times New Roman"/>
    </w:rPr>
  </w:style>
  <w:style w:type="paragraph" w:customStyle="1" w:styleId="12">
    <w:name w:val="ОТ_Дог_12"/>
    <w:basedOn w:val="a"/>
    <w:link w:val="120"/>
    <w:rsid w:val="00931D71"/>
    <w:pPr>
      <w:widowControl w:val="0"/>
      <w:autoSpaceDE w:val="0"/>
      <w:autoSpaceDN w:val="0"/>
      <w:adjustRightInd w:val="0"/>
      <w:spacing w:after="0" w:line="240" w:lineRule="auto"/>
      <w:ind w:firstLine="567"/>
      <w:jc w:val="both"/>
    </w:pPr>
    <w:rPr>
      <w:rFonts w:ascii="Times New Roman" w:eastAsia="Times New Roman" w:hAnsi="Times New Roman"/>
      <w:sz w:val="24"/>
      <w:szCs w:val="24"/>
    </w:rPr>
  </w:style>
  <w:style w:type="character" w:customStyle="1" w:styleId="120">
    <w:name w:val="ОТ_Дог_12 Знак"/>
    <w:link w:val="12"/>
    <w:rsid w:val="00931D71"/>
    <w:rPr>
      <w:rFonts w:ascii="Times New Roman" w:eastAsia="Times New Roman" w:hAnsi="Times New Roman" w:cs="Times New Roman CYR"/>
      <w:sz w:val="24"/>
      <w:szCs w:val="24"/>
      <w:lang w:val="uk-UA"/>
    </w:rPr>
  </w:style>
  <w:style w:type="paragraph" w:styleId="a5">
    <w:name w:val="Normal (Web)"/>
    <w:aliases w:val="Обычный (Интернет),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Web), Знак2,Знак2"/>
    <w:basedOn w:val="a"/>
    <w:link w:val="a6"/>
    <w:qFormat/>
    <w:rsid w:val="00931D71"/>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7">
    <w:name w:val="a"/>
    <w:basedOn w:val="a"/>
    <w:rsid w:val="00931D71"/>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8">
    <w:name w:val="Hyperlink"/>
    <w:rsid w:val="004742A6"/>
    <w:rPr>
      <w:color w:val="0000FF"/>
      <w:u w:val="single"/>
    </w:rPr>
  </w:style>
  <w:style w:type="paragraph" w:styleId="a9">
    <w:name w:val="header"/>
    <w:basedOn w:val="a"/>
    <w:link w:val="aa"/>
    <w:uiPriority w:val="99"/>
    <w:unhideWhenUsed/>
    <w:rsid w:val="009A525D"/>
    <w:pPr>
      <w:tabs>
        <w:tab w:val="center" w:pos="4844"/>
        <w:tab w:val="right" w:pos="9689"/>
      </w:tabs>
    </w:pPr>
  </w:style>
  <w:style w:type="character" w:customStyle="1" w:styleId="aa">
    <w:name w:val="Верхний колонтитул Знак"/>
    <w:link w:val="a9"/>
    <w:uiPriority w:val="99"/>
    <w:rsid w:val="009A525D"/>
    <w:rPr>
      <w:sz w:val="22"/>
      <w:szCs w:val="22"/>
      <w:lang w:eastAsia="en-US"/>
    </w:rPr>
  </w:style>
  <w:style w:type="paragraph" w:styleId="ab">
    <w:name w:val="footer"/>
    <w:basedOn w:val="a"/>
    <w:link w:val="ac"/>
    <w:uiPriority w:val="99"/>
    <w:unhideWhenUsed/>
    <w:rsid w:val="009A525D"/>
    <w:pPr>
      <w:tabs>
        <w:tab w:val="center" w:pos="4844"/>
        <w:tab w:val="right" w:pos="9689"/>
      </w:tabs>
    </w:pPr>
  </w:style>
  <w:style w:type="character" w:customStyle="1" w:styleId="ac">
    <w:name w:val="Нижний колонтитул Знак"/>
    <w:link w:val="ab"/>
    <w:uiPriority w:val="99"/>
    <w:rsid w:val="009A525D"/>
    <w:rPr>
      <w:sz w:val="22"/>
      <w:szCs w:val="22"/>
      <w:lang w:eastAsia="en-US"/>
    </w:rPr>
  </w:style>
  <w:style w:type="character" w:customStyle="1" w:styleId="a6">
    <w:name w:val="Обычный (веб) Знак"/>
    <w:aliases w:val="Обычный (Интернет)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locked/>
    <w:rsid w:val="00F81354"/>
    <w:rPr>
      <w:rFonts w:ascii="Times New Roman" w:eastAsia="Times New Roman" w:hAnsi="Times New Roman"/>
      <w:sz w:val="24"/>
      <w:szCs w:val="24"/>
    </w:rPr>
  </w:style>
  <w:style w:type="paragraph" w:styleId="ad">
    <w:name w:val="Balloon Text"/>
    <w:basedOn w:val="a"/>
    <w:link w:val="ae"/>
    <w:uiPriority w:val="99"/>
    <w:semiHidden/>
    <w:unhideWhenUsed/>
    <w:rsid w:val="00516B6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516B6D"/>
    <w:rPr>
      <w:rFonts w:ascii="Segoe UI" w:hAnsi="Segoe UI" w:cs="Segoe UI"/>
      <w:sz w:val="18"/>
      <w:szCs w:val="18"/>
      <w:lang w:val="uk-UA" w:eastAsia="en-US"/>
    </w:rPr>
  </w:style>
  <w:style w:type="paragraph" w:styleId="af">
    <w:name w:val="No Spacing"/>
    <w:uiPriority w:val="1"/>
    <w:qFormat/>
    <w:rsid w:val="00231E85"/>
    <w:rPr>
      <w:rFonts w:asciiTheme="minorHAnsi" w:eastAsiaTheme="minorHAnsi" w:hAnsiTheme="minorHAnsi" w:cstheme="minorBidi"/>
      <w:sz w:val="22"/>
      <w:szCs w:val="22"/>
      <w:lang w:eastAsia="en-US"/>
    </w:rPr>
  </w:style>
  <w:style w:type="character" w:styleId="af0">
    <w:name w:val="FollowedHyperlink"/>
    <w:basedOn w:val="a0"/>
    <w:uiPriority w:val="99"/>
    <w:semiHidden/>
    <w:unhideWhenUsed/>
    <w:rsid w:val="009E53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629245">
      <w:bodyDiv w:val="1"/>
      <w:marLeft w:val="0"/>
      <w:marRight w:val="0"/>
      <w:marTop w:val="0"/>
      <w:marBottom w:val="0"/>
      <w:divBdr>
        <w:top w:val="none" w:sz="0" w:space="0" w:color="auto"/>
        <w:left w:val="none" w:sz="0" w:space="0" w:color="auto"/>
        <w:bottom w:val="none" w:sz="0" w:space="0" w:color="auto"/>
        <w:right w:val="none" w:sz="0" w:space="0" w:color="auto"/>
      </w:divBdr>
    </w:div>
    <w:div w:id="1344168621">
      <w:bodyDiv w:val="1"/>
      <w:marLeft w:val="0"/>
      <w:marRight w:val="0"/>
      <w:marTop w:val="0"/>
      <w:marBottom w:val="0"/>
      <w:divBdr>
        <w:top w:val="none" w:sz="0" w:space="0" w:color="auto"/>
        <w:left w:val="none" w:sz="0" w:space="0" w:color="auto"/>
        <w:bottom w:val="none" w:sz="0" w:space="0" w:color="auto"/>
        <w:right w:val="none" w:sz="0" w:space="0" w:color="auto"/>
      </w:divBdr>
    </w:div>
    <w:div w:id="202161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ogle.com/aclk?sa=L&amp;ai=DChsSEwjj2JCSnPmQAxXnqIMHHfMWF0IYACICCAEQLRoCZWY&amp;co=1&amp;ase=2&amp;gclid=Cj0KCQiArOvIBhDLARIsAPwJXOYTSAvIM_b4GDip-qHMdyyUwC4Ivd-JYl2SxblBJK0hn1EqmHLKVUQaAtsZEALw_wcB&amp;cid=CAAS3QHkaO58_aDKVy9Sfy79WQF7M051h8i_Ve4aubUBy7CaBivnm74m1t5pQrG2fUsATbx2TUHgxGM_tTmqM2c9VJ1OmIf97BioCAB_UF4f8alo7h2feOgTQVV1-CEZH0D7TUzy5NTqK8r69TxQd_gn_RsYaNvpfUO1_G8lN3m_COqMLyQY3Q2DTlq6EMIroMpLxPKiBK4AK2OTRzzd2VYN7_aLlrdAV6iCmvCzJswvn7XFfAxdbmqwe1v22Xw5aMi4WH55DXkqFhb16ZUy9JSU6fgMWyblA0FM1DCPFohKEg&amp;cce=2&amp;category=acrcp_v1_32&amp;sig=AOD64_1NlT4JW1OkZxvXwEkUzzANEf20mg&amp;ctype=5&amp;q=&amp;nis=4&amp;ved=2ahUKEwiGxIaSnPmQAxVqhv0HHTBkFFwQ9aACKAB6BAgFEA8&amp;adurl" TargetMode="External"/><Relationship Id="rId18" Type="http://schemas.openxmlformats.org/officeDocument/2006/relationships/hyperlink" Target="https://hotline.ua/ua/computer-kartridzhi-dlya-printerov-i-mfu/hp-kartridzh-lj-151a-black-3k-w1510a/?tab=prices&amp;gad_source=1&amp;gad_campaignid=9082691477&amp;gbraid=0AAAAADe_vz5pHNNeHg-ZGW_EhU5S9UVZ5&amp;gclid=CjwKCAjwprjDBhBTEiwA1m1d0kMXlAVxRuTHaAIeChyWufdqhpNjf-lScvxuTt3RrlqKPJORlLhh2RoCCgEQAvD_BwE" TargetMode="External"/><Relationship Id="rId26" Type="http://schemas.openxmlformats.org/officeDocument/2006/relationships/hyperlink" Target="https://www.google.com/aclk?sa=L&amp;ai=DChsSEwi82b_-nfmQAxXPsIMHHei8BywYACICCAEQBRoCZWY&amp;co=1&amp;ase=2&amp;gclid=Cj0KCQiArOvIBhDLARIsAPwJXOYebH9y2xt2HrI0qp6VGgNksrJkiYpbnZsAMy-pJRr2N2tr9Bb6hywaAhNUEALw_wcB&amp;cid=CAASugHkaLS628Vx1xiRzRwf8a5l3fawkqM9ahBxdjkEIoGrZmw85eH2RdsJDPr-S6S6UlIUWH1ICuRTelVgq_m_TYRhsnDTAlsoYmxNlfZVAZ-Zc04Cx6bI8TqZAKSrpcSGeyhyViWtBmCXUV_hyeQRm-fhJwCX4BFazTWlzhQXxzejRoHeFukAWjUiehViwERLb31z0ZyUsqR-Gwnlc7UECNPjRVKgu1pLm3P4UI6SWyuRNDSPNdtVQmC1xFI&amp;cce=2&amp;category=acrcp_v1_32&amp;sig=AOD64_1HxbIoCo3_9xWu3k34DifEGL4dQQ&amp;ctype=5&amp;q=&amp;nis=4&amp;ved=2ahUKEwiNuLj-nfmQAxVOh_0HHY02I5sQ9aACKAB6BAgHEDg&amp;adurl" TargetMode="External"/><Relationship Id="rId3" Type="http://schemas.openxmlformats.org/officeDocument/2006/relationships/styles" Target="styles.xml"/><Relationship Id="rId21" Type="http://schemas.openxmlformats.org/officeDocument/2006/relationships/hyperlink" Target="https://www.google.com/aclk?sa=L&amp;ai=DChsSEwjDqczmmvmQAxWerIMHHcpxNDcYACICCAEQGxoCZWY&amp;co=1&amp;ase=2&amp;gclid=Cj0KCQiArOvIBhDLARIsAPwJXOYXwEIHjI0MEFot4rXSBggK8SvXByuhxgIN7GFaH0H40YQBIrkZQhwaAqX4EALw_wcB&amp;cid=CAASugHkaPM9Swni8w_iN-Lxfn_iolxaloBCdOcg60MlW1JfuMImpnu72yP8Kbv6c-ibecmkS4ZLbCy4FC5Y8bv2eXs1BuDnC3SJS65unlw8Z9KCpU2HmkwqvpWOdDfcvfqYtCotMXdxIdyqDZKnQRSzik9p-Xnib29SRsIpwq3ISMdHeLMQ55Ao_CVmG5sY9NRKXeCS5pB7Y3UQwtP4XXpvyDnR4RIgXXw-7ScWyE3ttROqErjUiPbmufNtzRE&amp;cce=2&amp;category=acrcp_v1_32&amp;sig=AOD64_3CZaHBOi_DuB3pqrJhafftT_zZ0g&amp;ctype=5&amp;q=&amp;nis=4&amp;ved=2ahUKEwjR9MPmmvmQAxVJ8LsIHYbXARYQ9aACKAB6BAgEEB4&amp;adurl"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ww.foxtrot.com.ua/uk/shop/mnogofunkcionalniye_ustrojstva_hp_lj_pro_4103dw_z_wi_fi_2z627a.html?utm_medium=cpc&amp;utm_source=hotline&amp;utm_campaign=IT-mfu&amp;utm_term=mnogofunkcionalniye_ustrojstva_hp_lj_pro_4103dw_z_wi_fi_2z627a&amp;utm_id=hotline_3&amp;utm_content=6908496" TargetMode="External"/><Relationship Id="rId17" Type="http://schemas.openxmlformats.org/officeDocument/2006/relationships/hyperlink" Target="https://epicentrk.ua/ua/shop/kartrydzh-lazernyi-hp-lj-151a-black-3k-w1510a-chornyi.html?utm_source=google&amp;utm_medium=cpc&amp;adtype=pla&amp;product_channel=online&amp;gad_source=1&amp;gad_campaignid=22079283820&amp;gbraid=0AAAAADLIb1Plyfv3hjdlSd_Cdozj43QjS&amp;gclid=CjwKCAjwprjDBhBTEiwA1m1d0h3JePtoG77QTUc3kvmENPPFN5MNa8Vz-Q2AhnYxH_QzWJbvrLtaSxoCa3sQAvD_BwE" TargetMode="External"/><Relationship Id="rId25" Type="http://schemas.openxmlformats.org/officeDocument/2006/relationships/hyperlink" Target="https://www.google.com/aclk?sa=L&amp;ai=DChsSEwi82b_-nfmQAxXPsIMHHei8BywYACICCAEQCRoCZWY&amp;ae=2&amp;aspm=1&amp;co=1&amp;ase=2&amp;gclid=Cj0KCQiArOvIBhDLARIsAPwJXObrn4jSWOK81QVestzfMB-kCn6L67qMZe2bmhrH6ZAoOhu_zShVB7AaAmVWEALw_wcB&amp;cid=CAAS3QHkaIy72y3nGvuEmmhwJgEkRUb7LFKz5LcEDjhtpQC--fdcFuxHPdt3-ohc2SSuzzhRqXoW4HQBSIMq7YPq3gPMly2wbAE2g1S89Zg9RKbbcW4Bvj83mEhcYnbbAtRQu4ExqhErLrmqnRAX5m1CtD5L0DxdLWhB3wnbUq_q_jAPspClWbBKEE889A_YsFerPoVqerHsEp8Ig4_2pIPBW5YUNiVRQZgE_p9ycTGCa1q09Gom3LD4ZwgXTKwNn9Uc0oKakKir_en6XzGkx-RD9x9lwjFWqQUcWLQMip8EBw&amp;cce=2&amp;category=acrcp_v1_35&amp;sig=AOD64_3WenzCfMO79IE-OLHS-wCmsD8R1A&amp;ctype=5&amp;q=&amp;nis=4&amp;ved=2ahUKEwiNuLj-nfmQAxVOh_0HHY02I5sQ9aACKAB6BAgHEBE&amp;adurl" TargetMode="External"/><Relationship Id="rId33" Type="http://schemas.openxmlformats.org/officeDocument/2006/relationships/hyperlink" Target="https://elmir.ua/usb_flash_drives/usb_flash_drive_128gb_transcend_jetflash_810_blue_ts128gjf810.html" TargetMode="External"/><Relationship Id="rId2" Type="http://schemas.openxmlformats.org/officeDocument/2006/relationships/numbering" Target="numbering.xml"/><Relationship Id="rId16" Type="http://schemas.openxmlformats.org/officeDocument/2006/relationships/hyperlink" Target="https://www.googleadservices.com/pagead/aclk?sa=L&amp;ai=DChsSEwj4j8XszK-OAxW4C6IDHfhaCj4YACICCAEQGBoCbGU&amp;co=1&amp;gclid=CjwKCAjwprjDBhBTEiwA1m1d0sePLvsp_koYkGNyfqReflvX8Q5jmfiI-NpWIXi6al9y0I3hSXIA0hoCRNwQAvD_BwE&amp;ohost=www.google.com&amp;cid=CAESeeD29VFtL7BIHQ1YNWipYoJQ-qlCOJQvulBtlbTYOYJAwswSjKNK7kjTaVJre8O0hd6lSM-dH7jbjbikueaRKnR3lDHokuOmSIQlr4brPKc8pdAVM8T16um1FrD9pwxnKttem_Y_DDjIS7BREWcq7OxbxSbwOI2IYvE&amp;category=acrcp_v1_40&amp;sig=AOD64_2S7AAtBFqmO3GW9MQIAuYMzqUS6A&amp;ctype=5&amp;q=&amp;ved=2ahUKEwij4L7szK-OAxWzFxAIHbKZCdgQ9aACKAB6BAgGEGA&amp;adurl" TargetMode="External"/><Relationship Id="rId20" Type="http://schemas.openxmlformats.org/officeDocument/2006/relationships/hyperlink" Target="https://www.google.com/aclk?sa=L&amp;ai=DChsSEwjDqczmmvmQAxWerIMHHcpxNDcYACICCAEQKhoCZWY&amp;co=1&amp;ase=2&amp;gclid=Cj0KCQiArOvIBhDLARIsAPwJXOZjNhr0o_Iystm5NVjNLJkw6xPQqjPLS8iEH1vAEfTQX_2AjITUca8aAubkEALw_wcB&amp;cid=CAASugHkaPM9Swni8w_iN-Lxfn_iolxaloBCdOcg60MlW1JfuMImpnu72yP8Kbv6c-ibecmkS4ZLbCy4FC5Y8bv2eXs1BuDnC3SJS65unlw8Z9KCpU2HmkwqvpWOdDfcvfqYtCotMXdxIdyqDZKnQRSzik9p-Xnib29SRsIpwq3ISMdHeLMQ55Ao_CVmG5sY9NRKXeCS5pB7Y3UQwtP4XXpvyDnR4RIgXXw-7ScWyE3ttROqErjUiPbmufNtzRE&amp;cce=2&amp;category=acrcp_v1_32&amp;sig=AOD64_1DvJhxEaskLAR4mXP5WKPdx43F-A&amp;ctype=5&amp;q=&amp;nis=4&amp;ved=2ahUKEwjR9MPmmvmQAxVJ8LsIHYbXARYQ9aACKAB6BAgEECs&amp;adurl" TargetMode="External"/><Relationship Id="rId29" Type="http://schemas.openxmlformats.org/officeDocument/2006/relationships/hyperlink" Target="https://www.google.com/aclk?sa=L&amp;ai=DChsSEwjulLTOnvmQAxXvl4MHHUaNMQEYACICCAEQDxoCZWY&amp;co=1&amp;ase=2&amp;gclid=Cj0KCQiArOvIBhDLARIsAPwJXOZfCvSprqsamwKaSd8MjZj32kptJhL4c-v7w8XpxpkB9ouwYpv52b0aApYqEALw_wcB&amp;cid=CAAS3QHkaMIJjoNhHdIetONXYafFxIK8wnfKBhjfjhRQNgns8wseG22n1LoYS9U_ocdtBPlxQuJlTaaaIU5PauAMBjg9eC96NCSaygkMLiOxIeMKbAHpsZkG8ivAOvkX1i2Dfzb1iMHorbTRwjutX7Ca6PjVUTvG_OIFTk16z-AV8jPzNkKQmihI50XC_OofACR1Wm9Bi3WiSDjlG5AVmKSJ4StH4HhoyShbe3a-6ApguwhiqM21XdsLeQPtNQG5rBfRqNeB82mThuap8dlF9qSpPfHO_1wwKLJJ-OxJK_nsVA&amp;cce=2&amp;category=acrcp_v1_32&amp;sig=AOD64_3X-qlfujGCcaH8DqeDmYkSMs4UCw&amp;ctype=5&amp;q=&amp;nis=4&amp;ved=2ahUKEwiP36vOnvmQAxWM8LsIHV17C3EQ9aACKAB6BAgFEEA&amp;adur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oyo.ua/ua/mfu_lazernoe_a4_ch_b_hp_lj_pro_4103dw_c_wi-fi_2z627a_/544064.html?utm_source=hotline.ua&amp;utm_medium=cpc_price_list&amp;utm_term=mfu_lazernoe_a4_ch_b_hp_lj_pro_4103dw_c_wi-fi_2z627a_&amp;utm_campaign=mfu" TargetMode="External"/><Relationship Id="rId24" Type="http://schemas.openxmlformats.org/officeDocument/2006/relationships/hyperlink" Target="https://www.google.com/aclk?sa=L&amp;ai=DChsSEwiRxOGfnfmQAxWqkYMHHXHCHZ8YACICCAEQGRoCZWY&amp;co=1&amp;ase=2&amp;gclid=Cj0KCQiArOvIBhDLARIsAPwJXOYjlrVM0djQSeub5hLDmnkEr4_V-nuKwjrm6t2xyWEb_vVGThpzN90aAoa7EALw_wcB&amp;cid=CAAS3QHkaJA0npJCXWrZbY-CDr1IYC9kyQoDyqtfOMdmgO2ScRdcbY0na5RniMgvi7hE_I_gS02wdbwuaDijrsT1as0cLKgoRX6OsaVt2PhYJ6vZg9IJAkub5Z6DKV4Rfexpicj3rOg-XohAZL087b6M_q2vlOPnsehe-SbbRICxd4FSBcdYfhqVCrCT8IC_9pxEZs-GiE6-BnCoqCjqozbSym2YHF6WSIYRzp8lezl4ICjN_EmRqfKhnosmFEbqi242tOTuNqhfXWo0vlWVFFmr2L83LBLpnqr3r8Gxd2muyA&amp;cce=2&amp;category=acrcp_v1_32&amp;sig=AOD64_240X6OrFkLqqNwOJnPyHPvky_Xpw&amp;ctype=5&amp;q=&amp;nis=4&amp;ved=2ahUKEwiWptqfnfmQAxUcnf0HHX8YMTAQ9aACKAB6BAgGECk&amp;adurl" TargetMode="External"/><Relationship Id="rId32" Type="http://schemas.openxmlformats.org/officeDocument/2006/relationships/hyperlink" Target="https://www.google.com/aclk?sa=L&amp;ai=DChsSEwjhyLnxnvmQAxUnqIMHHS27HzEYACICCAEQERoCZWY&amp;co=1&amp;ase=2&amp;gclid=Cj0KCQiArOvIBhDLARIsAPwJXOYW7Ku8Ay-eUcvr914C_lQ-qNeaBH_eF8f4pXBzAcxkBr49PIcAjIAaAoZTEALw_wcB&amp;cid=CAASugHkaAov0yw5h1BsqCIV9k2IkhPdlsgu-y53uViOgxxdSWBLiUv5circDrUwv6Ct4Zym5NABSpImpMBdjiovBJJF1SJAVbyS5vryIXuUbagA2OolEBCkFFJ8aX6AuUhYPIr6VsrKuQirs3K9bnw-trok5DetJyHwKJiQM5OEZbI0M7PxzcMfzQ--b2YFEPAUikFKc_jbf_kKMOjXfM74lcz0cow167wv7YGdJxNMvNe79VsEIfqt2PbADbM&amp;cce=2&amp;category=acrcp_v1_32&amp;sig=AOD64_1nT3BDlt99nLhb7wHqAiwZilj0PA&amp;ctype=5&amp;q=&amp;nis=4&amp;ved=2ahUKEwjMjLHxnvmQAxUyhv0HHUMvBf8Q9aACKAB6BAgEEBY&amp;adurl" TargetMode="External"/><Relationship Id="rId5" Type="http://schemas.openxmlformats.org/officeDocument/2006/relationships/settings" Target="settings.xml"/><Relationship Id="rId15" Type="http://schemas.openxmlformats.org/officeDocument/2006/relationships/hyperlink" Target="https://www.google.com/aclk?sa=L&amp;ai=DChsSEwjj2JCSnPmQAxXnqIMHHfMWF0IYACICCAEQFhoCZWY&amp;co=1&amp;ase=2&amp;gclid=Cj0KCQiArOvIBhDLARIsAPwJXOYmwm_wJMDZvf-9q1PObgXpyTT3AOUTM9YCNy6cT4Bw4RrvxDBIqKwaAp1GEALw_wcB&amp;cid=CAASugHkaNZ9_V3OXiQDc_3xqwXNTc7RchGQ8Hj2dbxK7BxeC1kaf7prrt4XtMMU78IU0NgztEO4LqVthrngdRNoyxriv4zNghC0uGLeYDkm7pJ-7z2cbqLLcrtsBLgEOgna55-Xk3jtd9vivOX3v8FjKcI-Q5EJLNyPY4-MJJevpwuwh-VCmC2GoaOGBf1GRNkWdU1J_lWmqXh5OfqQ_ejdNZahb4SCJtYY4l7KI1B9_A13M_ukQt2MKyNbd1Q&amp;cce=2&amp;category=acrcp_v1_32&amp;sig=AOD64_12elozLU7OZnv6PSI43OwUIIM7WA&amp;ctype=5&amp;q=&amp;nis=4&amp;ved=2ahUKEwiGxIaSnPmQAxVqhv0HHTBkFFwQ9aACKAB6BAgFECQ&amp;adurl" TargetMode="External"/><Relationship Id="rId23" Type="http://schemas.openxmlformats.org/officeDocument/2006/relationships/hyperlink" Target="https://www.google.com/aclk?sa=L&amp;ai=DChsSEwiRxOGfnfmQAxWqkYMHHXHCHZ8YACICCAEQJRoCZWY&amp;ae=2&amp;aspm=1&amp;co=1&amp;ase=2&amp;gclid=Cj0KCQiArOvIBhDLARIsAPwJXOZGmYmuGuzPxC3IEDPtt65vamQEjBJRRlUNatpzcmblRazyc5lL8RsaAlqfEALw_wcB&amp;cid=CAAS3QHkaJA0nqFHWOBWMzOj7-W1ZUA7yFPATw3K78_CXVCeMupfSU-Ka5RniMgvi7hE_I_gS02wdbwuaDijrsT1as0cLKgoRX6OsaVt2PhYJ6vZg9IJAkub5Z6DKV4Rfexpicj3rOg-XohAZL087b6M_q2vlOPnsehe-SbbRICxd4FSBcdYfhqVCrCT8IC_9pxEZs-GiE6-BnCoqCjqozbSym2YHF6WSIYRzp8lezl4ICjN_EmRqfKhnosmFEbqi242tOTuNqhfXWo0vlWVFFmr2L83LBLpnqr3r8Gxd2muyA&amp;cce=2&amp;category=acrcp_v1_35&amp;sig=AOD64_1mQgArViFoSsZhRjhDJQC_EJ_8oQ&amp;ctype=5&amp;q=&amp;nis=4&amp;ved=2ahUKEwiWptqfnfmQAxUcnf0HHX8YMTAQ9aACKAB6BAgGEB4&amp;adurl" TargetMode="External"/><Relationship Id="rId28" Type="http://schemas.openxmlformats.org/officeDocument/2006/relationships/hyperlink" Target="https://www.google.com/aclk?sa=L&amp;ai=DChsSEwjulLTOnvmQAxXvl4MHHUaNMQEYACICCAEQDBoCZWY&amp;co=1&amp;ase=2&amp;gclid=Cj0KCQiArOvIBhDLARIsAPwJXOY0nvAxKvnymLGCg7yjX0j4hvqp_z11vsOVsJ3106WrLvaHIdQsZlsaAoWvEALw_wcB&amp;cid=CAAS3QHkaMIJjoNhHdIetONXYafFxIK8wnfKBhjfjhRQNgns8wseG22n1LoYS9U_ocdtBPlxQuJlTaaaIU5PauAMBjg9eC96NCSaygkMLiOxIeMKbAHpsZkG8ivAOvkX1i2Dfzb1iMHorbTRwjutX7Ca6PjVUTvG_OIFTk16z-AV8jPzNkKQmihI50XC_OofACR1Wm9Bi3WiSDjlG5AVmKSJ4StH4HhoyShbe3a-6ApguwhiqM21XdsLeQPtNQG5rBfRqNeB82mThuap8dlF9qSpPfHO_1wwKLJJ-OxJK_nsVA&amp;cce=2&amp;category=acrcp_v1_32&amp;sig=AOD64_1XUyRPCSzI5ef3TQYrJ7ZshZ8I5Q&amp;ctype=5&amp;q=&amp;nis=4&amp;ved=2ahUKEwiP36vOnvmQAxWM8LsIHV17C3EQ9aACKAB6BAgFEA0&amp;adurl" TargetMode="External"/><Relationship Id="rId36" Type="http://schemas.openxmlformats.org/officeDocument/2006/relationships/theme" Target="theme/theme1.xml"/><Relationship Id="rId10" Type="http://schemas.openxmlformats.org/officeDocument/2006/relationships/hyperlink" Target="https://hotline.ua/ua/computer-printery-kopiry-mfu/hp-laserjet-pro-4103dw-plus-wi-fi-2z627a/?gad_source=1&amp;gad_campaignid=18197607810&amp;gbraid=0AAAAADe_vz5-yam0VjXzqXq8Ms8t3QD24&amp;gclid=CjwKCAjwprjDBhBTEiwA1m1d0vaSx-H5tbHWygtdouG37RTGotD_p81dDFvamZUf-fN4THDW24NC3BoCblQQAvD_BwE" TargetMode="External"/><Relationship Id="rId19" Type="http://schemas.openxmlformats.org/officeDocument/2006/relationships/hyperlink" Target="https://www.google.com/aclk?sa=L&amp;ai=DChsSEwjDqczmmvmQAxWerIMHHcpxNDcYACICCAEQJxoCZWY&amp;co=1&amp;ase=2&amp;gclid=Cj0KCQiArOvIBhDLARIsAPwJXOap1gdAq9_bmZas1RXfPtyCbd3anrILTpe93JwAfM5-JERgX7wCT6oaAiQwEALw_wcB&amp;cid=CAAS3QHkaMs8SzSsu7AV_n_Fq3wWdgKTlQjVch7nLaPmK8JjYQKistq1oyOC38lY4WiP5KPhuoEVhrzqJvgSt8Gj6vyYI72EZS6Xqpaf_jJUIuvAp22EUcrJ4WBc-C_igTlZalYSx98NB1E5sMq_4vqlP189yk9IG7xf8Kz3HT8km1kU7f4DituAGaV2wS_Tkykma10RhEPHyS7f8PFQxNpupYMGRQEfmV_wXYZBmHptEPXyQK4IgXODTH-KwSHb9n3QkZAp3z00vU8NUwUMf0Nky66U5pahDIIk9I0V_3VagQ&amp;cce=2&amp;category=acrcp_v1_32&amp;sig=AOD64_0n5eOOu59L2F1lfU1lz20icDpezQ&amp;ctype=5&amp;q=&amp;nis=4&amp;ved=2ahUKEwjR9MPmmvmQAxVJ8LsIHYbXARYQ9aACKAB6BAgEEBE&amp;adurl" TargetMode="External"/><Relationship Id="rId31" Type="http://schemas.openxmlformats.org/officeDocument/2006/relationships/hyperlink" Target="https://www.google.com/aclk?sa=L&amp;ai=DChsSEwjhyLnxnvmQAxUnqIMHHS27HzEYACICCAEQCxoCZWY&amp;co=1&amp;ase=2&amp;gclid=Cj0KCQiArOvIBhDLARIsAPwJXOZY_8vC7le3Zm-8R1dcW7n-6L1dQLNbBWa4DCPtMMut5quPRc0ikv4aAj2IEALw_wcB&amp;cid=CAASugHkaAov0yw5h1BsqCIV9k2IkhPdlsgu-y53uViOgxxdSWBLiUv5circDrUwv6Ct4Zym5NABSpImpMBdjiovBJJF1SJAVbyS5vryIXuUbagA2OolEBCkFFJ8aX6AuUhYPIr6VsrKuQirs3K9bnw-trok5DetJyHwKJiQM5OEZbI0M7PxzcMfzQ--b2YFEPAUikFKc_jbf_kKMOjXfM74lcz0cow167wv7YGdJxNMvNe79VsEIfqt2PbADbM&amp;cce=2&amp;category=acrcp_v1_32&amp;sig=AOD64_1Ai_ftjzywPzK6-q1XckV4QfuVNg&amp;ctype=5&amp;q=&amp;nis=4&amp;ved=2ahUKEwjMjLHxnvmQAxUyhv0HHUMvBf8Q9aACKAB6BAgEEB8&amp;adurl" TargetMode="External"/><Relationship Id="rId4" Type="http://schemas.microsoft.com/office/2007/relationships/stylesWithEffects" Target="stylesWithEffects.xml"/><Relationship Id="rId9" Type="http://schemas.openxmlformats.org/officeDocument/2006/relationships/hyperlink" Target="https://prozorro.gov.ua/plan/UA-P-2025-11-18-005433-a" TargetMode="External"/><Relationship Id="rId14" Type="http://schemas.openxmlformats.org/officeDocument/2006/relationships/hyperlink" Target="https://www.google.com/aclk?sa=L&amp;ai=DChsSEwjj2JCSnPmQAxXnqIMHHfMWF0IYACICCAEQFhoCZWY&amp;co=1&amp;ase=2&amp;gclid=Cj0KCQiArOvIBhDLARIsAPwJXOYmwm_wJMDZvf-9q1PObgXpyTT3AOUTM9YCNy6cT4Bw4RrvxDBIqKwaAp1GEALw_wcB&amp;cid=CAASugHkaNZ9_V3OXiQDc_3xqwXNTc7RchGQ8Hj2dbxK7BxeC1kaf7prrt4XtMMU78IU0NgztEO4LqVthrngdRNoyxriv4zNghC0uGLeYDkm7pJ-7z2cbqLLcrtsBLgEOgna55-Xk3jtd9vivOX3v8FjKcI-Q5EJLNyPY4-MJJevpwuwh-VCmC2GoaOGBf1GRNkWdU1J_lWmqXh5OfqQ_ejdNZahb4SCJtYY4l7KI1B9_A13M_ukQt2MKyNbd1Q&amp;cce=2&amp;category=acrcp_v1_32&amp;sig=AOD64_12elozLU7OZnv6PSI43OwUIIM7WA&amp;ctype=5&amp;q=&amp;nis=4&amp;ved=2ahUKEwiGxIaSnPmQAxVqhv0HHTBkFFwQ9aACKAB6BAgFECQ&amp;adurl" TargetMode="External"/><Relationship Id="rId22" Type="http://schemas.openxmlformats.org/officeDocument/2006/relationships/hyperlink" Target="https://www.google.com/aclk?sa=L&amp;ai=DChsSEwiRxOGfnfmQAxWqkYMHHXHCHZ8YACICCAEQERoCZWY&amp;co=1&amp;ase=2&amp;gclid=Cj0KCQiArOvIBhDLARIsAPwJXOZ6oj_lgvARsRBRyxY4LgNYnMwFqfCTmTRyHYyemPCKxla6uPwb3uEaAkpaEALw_wcB&amp;cid=CAASugHkaKg1nknRlQNDZEfMOEr0_fBwdqJOwaq_l86r2tGLrXE_ukI7E5QZfrqNGThQYeWlukrunyx8Wu7p6L6g-UqxCfVLKySQUJ2cuJYwYpKbgfIK_9jlplebhbCBfHrXftKdNBbQrPGIfj5oEa0Y9s9f28EBZzV6hlURdm4bKL11n1nwfwoNAaJX3m_TSi13rfC4mDl-uGfFlBWeup4CEbE1tASWbn6guh5e6V_4GtVczH1Ow6gLStlr6ww&amp;cce=2&amp;category=acrcp_v1_32&amp;sig=AOD64_2w9DpViebmc_c5NlRuml5ZNbB1aA&amp;ctype=46&amp;q=&amp;ved=2ahUKEwiWptqfnfmQAxUcnf0HHX8YMTAQ9aACKAB6BAgGEBI&amp;adurl" TargetMode="External"/><Relationship Id="rId27" Type="http://schemas.openxmlformats.org/officeDocument/2006/relationships/hyperlink" Target="https://www.google.com/aclk?sa=L&amp;ai=DChsSEwi82b_-nfmQAxXPsIMHHei8BywYACICCAEQBhoCZWY&amp;co=1&amp;ase=2&amp;gclid=Cj0KCQiArOvIBhDLARIsAPwJXOYtFX4oJI6lpeiGENPsUYRoOvHiJ9DmioWDHHNRI8Eygc_9iQj4h9MaAhWrEALw_wcB&amp;cid=CAASugHkaLS628Vx1xiRzRwf8a5l3fawkqM9ahBxdjkEIoGrZmw85eH2RdsJDPr-S6S6UlIUWH1ICuRTelVgq_m_TYRhsnDTAlsoYmxNlfZVAZ-Zc04Cx6bI8TqZAKSrpcSGeyhyViWtBmCXUV_hyeQRm-fhJwCX4BFazTWlzhQXxzejRoHeFukAWjUiehViwERLb31z0ZyUsqR-Gwnlc7UECNPjRVKgu1pLm3P4UI6SWyuRNDSPNdtVQmC1xFI&amp;cce=2&amp;category=acrcp_v1_32&amp;sig=AOD64_33jLS3ZgnXF_ABMGii7waB9ZVquQ&amp;ctype=46&amp;q=&amp;ved=2ahUKEwiNuLj-nfmQAxVOh_0HHY02I5sQ9aACKAB6BAgHECw&amp;adurl" TargetMode="External"/><Relationship Id="rId30" Type="http://schemas.openxmlformats.org/officeDocument/2006/relationships/hyperlink" Target="https://allo.ua/ru/usb-flash-drive/usb-flesh-nakopitel-transcend-64gb-jetflash-350-ts64gjf350-313012.html?srsltid=AfmBOoqeoCvaugsUzgeCHFsnQKiWZikxPfnM4HxpWcTMkoWSrR88AsCm"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1E193-7D3C-4F80-A0CB-054EF1A48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18292</Words>
  <Characters>10427</Characters>
  <Application>Microsoft Office Word</Application>
  <DocSecurity>0</DocSecurity>
  <Lines>86</Lines>
  <Paragraphs>57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28662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2800-shvetss</dc:creator>
  <cp:lastModifiedBy>USER</cp:lastModifiedBy>
  <cp:revision>4</cp:revision>
  <cp:lastPrinted>2025-11-18T08:29:00Z</cp:lastPrinted>
  <dcterms:created xsi:type="dcterms:W3CDTF">2025-11-18T06:30:00Z</dcterms:created>
  <dcterms:modified xsi:type="dcterms:W3CDTF">2025-11-18T09:08:00Z</dcterms:modified>
</cp:coreProperties>
</file>